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24"/>
      </w:tblGrid>
      <w:tr w:rsidR="00395275" w:rsidRPr="00395275" w14:paraId="032B4DE1" w14:textId="77777777" w:rsidTr="00395275">
        <w:tc>
          <w:tcPr>
            <w:tcW w:w="1022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3D72A8CD" w14:textId="77777777" w:rsidR="00395275" w:rsidRPr="00395275" w:rsidRDefault="00395275">
            <w:pPr>
              <w:spacing w:after="0"/>
            </w:pPr>
            <w:r w:rsidRPr="00395275">
              <w:rPr>
                <w:rFonts w:ascii="Aptos Display" w:hAnsi="Aptos Display"/>
                <w:b/>
                <w:sz w:val="48"/>
              </w:rPr>
              <w:t>EVENT RUN SHEET</w:t>
            </w:r>
          </w:p>
          <w:p w14:paraId="72C2A3D3" w14:textId="77777777" w:rsidR="00395275" w:rsidRPr="00395275" w:rsidRDefault="00395275">
            <w:pPr>
              <w:spacing w:after="0"/>
            </w:pPr>
            <w:r w:rsidRPr="00395275">
              <w:t>A practical event operations template for race day planning, timing, responsibilities and key notes.</w:t>
            </w:r>
          </w:p>
        </w:tc>
      </w:tr>
    </w:tbl>
    <w:p w14:paraId="2F5768C9" w14:textId="77777777" w:rsidR="00390E22" w:rsidRPr="00395275" w:rsidRDefault="0002379B">
      <w:pPr>
        <w:spacing w:before="160" w:after="60"/>
      </w:pPr>
      <w:r w:rsidRPr="00395275">
        <w:rPr>
          <w:rFonts w:ascii="Aptos Display" w:hAnsi="Aptos Display"/>
          <w:b/>
          <w:sz w:val="20"/>
        </w:rPr>
        <w:t>EVENT SNAPSHOT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8"/>
        <w:gridCol w:w="5400"/>
        <w:gridCol w:w="2088"/>
        <w:gridCol w:w="5400"/>
      </w:tblGrid>
      <w:tr w:rsidR="00390E22" w:rsidRPr="00395275" w14:paraId="28203F78" w14:textId="77777777" w:rsidTr="00395275">
        <w:trPr>
          <w:jc w:val="center"/>
        </w:trPr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475BBBC4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Event name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53F2965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323BD58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Event date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D238E8C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</w:tr>
      <w:tr w:rsidR="00390E22" w:rsidRPr="00395275" w14:paraId="35824E09" w14:textId="77777777" w:rsidTr="00395275">
        <w:trPr>
          <w:jc w:val="center"/>
        </w:trPr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782FA850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Event location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58EBD3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95BEF52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Expected attendance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6F8E552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</w:tr>
      <w:tr w:rsidR="00390E22" w:rsidRPr="00395275" w14:paraId="20718A4A" w14:textId="77777777" w:rsidTr="00395275">
        <w:trPr>
          <w:jc w:val="center"/>
        </w:trPr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2F8818A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Start time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28E75E7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E4E18E6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Finish time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51E24AA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</w:tr>
      <w:tr w:rsidR="00390E22" w:rsidRPr="00395275" w14:paraId="6F9FEA11" w14:textId="77777777" w:rsidTr="00395275">
        <w:trPr>
          <w:jc w:val="center"/>
        </w:trPr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3ED30E87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Event coordinator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1E11C1F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  <w:tc>
          <w:tcPr>
            <w:tcW w:w="20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7400AB3F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Mobile</w:t>
            </w:r>
          </w:p>
        </w:tc>
        <w:tc>
          <w:tcPr>
            <w:tcW w:w="54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8B695DB" w14:textId="77777777" w:rsidR="00390E22" w:rsidRPr="00395275" w:rsidRDefault="0002379B">
            <w:pPr>
              <w:spacing w:after="0"/>
            </w:pPr>
            <w:r w:rsidRPr="00395275">
              <w:t xml:space="preserve"> </w:t>
            </w:r>
          </w:p>
        </w:tc>
      </w:tr>
    </w:tbl>
    <w:p w14:paraId="64E38383" w14:textId="77777777" w:rsidR="00390E22" w:rsidRPr="00395275" w:rsidRDefault="0002379B">
      <w:pPr>
        <w:spacing w:before="160" w:after="60"/>
      </w:pPr>
      <w:r w:rsidRPr="00395275">
        <w:rPr>
          <w:rFonts w:ascii="Aptos Display" w:hAnsi="Aptos Display"/>
          <w:b/>
          <w:sz w:val="20"/>
        </w:rPr>
        <w:t>KEY CONTACTS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2880"/>
        <w:gridCol w:w="2880"/>
        <w:gridCol w:w="2232"/>
        <w:gridCol w:w="4536"/>
      </w:tblGrid>
      <w:tr w:rsidR="00390E22" w:rsidRPr="00395275" w14:paraId="082B6F23" w14:textId="77777777" w:rsidTr="00395275">
        <w:trPr>
          <w:tblHeader/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73923D1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Area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361FB9A1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Name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7A2131DF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Role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68336CA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Mobile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2D9CA1C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Notes</w:t>
            </w:r>
          </w:p>
        </w:tc>
      </w:tr>
      <w:tr w:rsidR="00390E22" w:rsidRPr="00395275" w14:paraId="033F389A" w14:textId="77777777">
        <w:trPr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5358D3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Event lead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983589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EEA6CB3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258F2AF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962ED8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75CBBEA7" w14:textId="77777777">
        <w:trPr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B6B164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Operations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64293B0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3289504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6E9784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B7C34B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7EEDDFE" w14:textId="77777777">
        <w:trPr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45E058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Racing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606E56F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19CA18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0EE69F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56467C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2A9047F" w14:textId="77777777">
        <w:trPr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1C72DCB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Security / crowd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1349A64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13B969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1BCA4C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D09F92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30377C4B" w14:textId="77777777">
        <w:trPr>
          <w:jc w:val="center"/>
        </w:trPr>
        <w:tc>
          <w:tcPr>
            <w:tcW w:w="244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91E621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First aid / emergency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DA6D48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434A274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248FA5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4B85F9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</w:tbl>
    <w:p w14:paraId="5BA826AE" w14:textId="77777777" w:rsidR="00390E22" w:rsidRPr="00395275" w:rsidRDefault="0002379B">
      <w:pPr>
        <w:spacing w:before="160" w:after="60"/>
      </w:pPr>
      <w:r w:rsidRPr="00395275">
        <w:rPr>
          <w:rFonts w:ascii="Aptos Display" w:hAnsi="Aptos Display"/>
          <w:b/>
          <w:sz w:val="20"/>
        </w:rPr>
        <w:t>EVENT RUN SHEET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888"/>
        <w:gridCol w:w="1944"/>
        <w:gridCol w:w="2520"/>
        <w:gridCol w:w="2664"/>
        <w:gridCol w:w="2664"/>
      </w:tblGrid>
      <w:tr w:rsidR="00390E22" w:rsidRPr="00395275" w14:paraId="657F4484" w14:textId="77777777" w:rsidTr="00395275">
        <w:trPr>
          <w:tblHeader/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CE0CE74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Time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375D31E6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Activity / action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D5024C4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Location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69F2F5F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Responsible person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33E923E2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Support required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12125CD0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Status / notes</w:t>
            </w:r>
          </w:p>
        </w:tc>
      </w:tr>
      <w:tr w:rsidR="00390E22" w:rsidRPr="00395275" w14:paraId="1235A6EB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E747B8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9:00am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5B4DD3D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Vendors bump in and setup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698412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Event precinct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A0866C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Operations Manager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F5B086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Site access, power, signage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25E2EC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Confirm all vendors signed in</w:t>
            </w:r>
          </w:p>
        </w:tc>
      </w:tr>
      <w:tr w:rsidR="00390E22" w:rsidRPr="00395275" w14:paraId="7ECFCF9A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F514D4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11:00am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D0F6B3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Staff briefing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390506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Main office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269673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Club Manager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0A8B29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Run sheet, radios, key contacts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2D84B5C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Confirm roles and escalation process</w:t>
            </w:r>
          </w:p>
        </w:tc>
      </w:tr>
      <w:tr w:rsidR="00390E22" w:rsidRPr="00395275" w14:paraId="0A7D3AB3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5C363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12:30pm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D98ABC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First race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502DC4B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Track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C9EB6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Racing Operations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258DD8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Clerk of course, stewards, barriers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63781D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54B6B76E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141A8D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4:30pm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EF7025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Last race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521B35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Track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8E955CA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Racing Operations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8CE9B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Broadcast, stewards, operations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AF0032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2E5498E9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0A7C7E3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5:00pm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FAC098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Patron exit and post-event sweep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5F69DD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Public areas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1123AF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Operations Manager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36BF05D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Security, cleaning team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EF0FE3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>Check lost property and hazards</w:t>
            </w:r>
          </w:p>
        </w:tc>
      </w:tr>
      <w:tr w:rsidR="00390E22" w:rsidRPr="00395275" w14:paraId="054FF29D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E7AE6E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BF917F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E1935E0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8348F5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36CDD7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2781F26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623A072F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71B239C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73208D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588F80A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2A087BA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383BA3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F8BD36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34192BD1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7327E26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71E5D1C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2E6C4D5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A19C1B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28AAD8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82F27D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0337B401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4B2C54C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947BC5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01042B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ADD72A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C834ADA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3DB682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215A2D57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B014C4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BD8F9D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DF4C193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1B2FC3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82C5B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5E6C68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2AC8091A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B8A1A5B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C21CDE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E5F821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C6CED92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9E2BCD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A74B81D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2B822B97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11F8B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7808A1B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93F1C0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52319CE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EA19E7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94948FF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  <w:tr w:rsidR="00390E22" w:rsidRPr="00395275" w14:paraId="61CAB0AE" w14:textId="77777777">
        <w:trPr>
          <w:jc w:val="center"/>
        </w:trPr>
        <w:tc>
          <w:tcPr>
            <w:tcW w:w="129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BCF083D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07BD179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1FC31B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28CCCD5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E9AE21D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6E17177" w14:textId="77777777" w:rsidR="00390E22" w:rsidRPr="00395275" w:rsidRDefault="0002379B">
            <w:pPr>
              <w:spacing w:after="0"/>
            </w:pPr>
            <w:r w:rsidRPr="00395275">
              <w:rPr>
                <w:sz w:val="15"/>
              </w:rPr>
              <w:t xml:space="preserve"> </w:t>
            </w:r>
          </w:p>
        </w:tc>
      </w:tr>
    </w:tbl>
    <w:p w14:paraId="37E8E3DF" w14:textId="77777777" w:rsidR="00390E22" w:rsidRPr="00395275" w:rsidRDefault="0002379B">
      <w:r w:rsidRPr="00395275">
        <w:br w:type="page"/>
      </w:r>
    </w:p>
    <w:p w14:paraId="7C7AA19F" w14:textId="77777777" w:rsidR="00390E22" w:rsidRPr="00395275" w:rsidRDefault="0002379B">
      <w:pPr>
        <w:spacing w:before="160" w:after="60"/>
      </w:pPr>
      <w:r w:rsidRPr="00395275">
        <w:rPr>
          <w:rFonts w:ascii="Aptos Display" w:hAnsi="Aptos Display"/>
          <w:b/>
          <w:sz w:val="20"/>
        </w:rPr>
        <w:lastRenderedPageBreak/>
        <w:t>PRE-EVENT CHECKLIST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2"/>
        <w:gridCol w:w="3168"/>
        <w:gridCol w:w="1872"/>
        <w:gridCol w:w="1728"/>
      </w:tblGrid>
      <w:tr w:rsidR="00390E22" w:rsidRPr="00395275" w14:paraId="494C7C92" w14:textId="77777777" w:rsidTr="00395275">
        <w:trPr>
          <w:tblHeader/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7975923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Item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443374E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Owner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31AD8FE4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Due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A75EE86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Complete</w:t>
            </w:r>
          </w:p>
        </w:tc>
      </w:tr>
      <w:tr w:rsidR="00390E22" w:rsidRPr="00395275" w14:paraId="3286951A" w14:textId="77777777">
        <w:trPr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653CA7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Permits, approvals and insurance confirmed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78B7134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B82AB4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EF1EFB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803C940" w14:textId="77777777">
        <w:trPr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012DAD0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Site map, signage and access points confirmed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E614BA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59F5940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D2FA619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8C68E8A" w14:textId="77777777">
        <w:trPr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44C709E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Vendor, contractor and supplier arrival times confirmed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3894B79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5210DEB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01FA340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7215734" w14:textId="77777777">
        <w:trPr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457182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Staff and volunteer briefing notes prepared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C45753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FAEA6E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A45E9A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4EEE822D" w14:textId="77777777">
        <w:trPr>
          <w:jc w:val="center"/>
        </w:trPr>
        <w:tc>
          <w:tcPr>
            <w:tcW w:w="6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51B2DD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>Emergency contacts and escalation process confirmed</w:t>
            </w:r>
          </w:p>
        </w:tc>
        <w:tc>
          <w:tcPr>
            <w:tcW w:w="31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EB9B983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60EC9D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061B1CA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</w:tbl>
    <w:p w14:paraId="2F04D27D" w14:textId="77777777" w:rsidR="00390E22" w:rsidRPr="00395275" w:rsidRDefault="0002379B">
      <w:pPr>
        <w:spacing w:before="160" w:after="60"/>
      </w:pPr>
      <w:r w:rsidRPr="00395275">
        <w:rPr>
          <w:rFonts w:ascii="Aptos Display" w:hAnsi="Aptos Display"/>
          <w:b/>
          <w:sz w:val="20"/>
        </w:rPr>
        <w:t>RISKS, ISSUES AND DECISIONS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63"/>
        <w:gridCol w:w="2592"/>
        <w:gridCol w:w="3888"/>
        <w:gridCol w:w="2015"/>
        <w:gridCol w:w="1721"/>
      </w:tblGrid>
      <w:tr w:rsidR="00390E22" w:rsidRPr="00395275" w14:paraId="0D558FB4" w14:textId="77777777" w:rsidTr="00395275">
        <w:trPr>
          <w:tblHeader/>
          <w:jc w:val="center"/>
        </w:trPr>
        <w:tc>
          <w:tcPr>
            <w:tcW w:w="346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70BCC97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Risk / issue</w:t>
            </w:r>
          </w:p>
        </w:tc>
        <w:tc>
          <w:tcPr>
            <w:tcW w:w="2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4AB4AC20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Impact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103C175A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Action required</w:t>
            </w:r>
          </w:p>
        </w:tc>
        <w:tc>
          <w:tcPr>
            <w:tcW w:w="20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C58955C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Owner</w:t>
            </w:r>
          </w:p>
        </w:tc>
        <w:tc>
          <w:tcPr>
            <w:tcW w:w="17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1D66D712" w14:textId="77777777" w:rsidR="00390E22" w:rsidRPr="00395275" w:rsidRDefault="0002379B">
            <w:pPr>
              <w:spacing w:after="0"/>
            </w:pPr>
            <w:r w:rsidRPr="00395275">
              <w:rPr>
                <w:b/>
                <w:sz w:val="16"/>
              </w:rPr>
              <w:t>Update</w:t>
            </w:r>
          </w:p>
        </w:tc>
      </w:tr>
      <w:tr w:rsidR="00390E22" w:rsidRPr="00395275" w14:paraId="64F9DFDA" w14:textId="77777777" w:rsidTr="00395275">
        <w:trPr>
          <w:jc w:val="center"/>
        </w:trPr>
        <w:tc>
          <w:tcPr>
            <w:tcW w:w="346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676AEC7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21BDF9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25D486B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FB0234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3468F7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053BEBA8" w14:textId="77777777" w:rsidTr="00395275">
        <w:trPr>
          <w:jc w:val="center"/>
        </w:trPr>
        <w:tc>
          <w:tcPr>
            <w:tcW w:w="346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10DAD6C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4C2F26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5DA686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6E340F5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73FCA2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5F2BD8F8" w14:textId="77777777" w:rsidTr="00395275">
        <w:trPr>
          <w:jc w:val="center"/>
        </w:trPr>
        <w:tc>
          <w:tcPr>
            <w:tcW w:w="346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6CC2E3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2152DC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189D734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011AA4C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0BF1F98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  <w:tr w:rsidR="00390E22" w:rsidRPr="00395275" w14:paraId="683466D9" w14:textId="77777777" w:rsidTr="00395275">
        <w:trPr>
          <w:jc w:val="center"/>
        </w:trPr>
        <w:tc>
          <w:tcPr>
            <w:tcW w:w="346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02F7843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82577D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07309E2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84F0556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  <w:tc>
          <w:tcPr>
            <w:tcW w:w="17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A8C6CBD" w14:textId="77777777" w:rsidR="00390E22" w:rsidRPr="00395275" w:rsidRDefault="0002379B">
            <w:pPr>
              <w:spacing w:after="0"/>
            </w:pPr>
            <w:r w:rsidRPr="00395275">
              <w:rPr>
                <w:sz w:val="16"/>
              </w:rPr>
              <w:t xml:space="preserve"> </w:t>
            </w:r>
          </w:p>
        </w:tc>
      </w:tr>
    </w:tbl>
    <w:p w14:paraId="3D5A8B04" w14:textId="77777777" w:rsidR="00390E22" w:rsidRPr="00395275" w:rsidRDefault="0002379B">
      <w:pPr>
        <w:spacing w:before="160"/>
        <w:jc w:val="center"/>
      </w:pPr>
      <w:r w:rsidRPr="00395275">
        <w:rPr>
          <w:i/>
          <w:sz w:val="16"/>
        </w:rPr>
        <w:t>Tip: keep this document live during the event. Update timings, decisions and issues as they happen so the post-event review is easier.</w:t>
      </w:r>
    </w:p>
    <w:sectPr w:rsidR="00390E22" w:rsidRPr="00395275" w:rsidSect="00034616">
      <w:pgSz w:w="16834" w:h="11909" w:orient="landscape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221472">
    <w:abstractNumId w:val="8"/>
  </w:num>
  <w:num w:numId="2" w16cid:durableId="1492406804">
    <w:abstractNumId w:val="6"/>
  </w:num>
  <w:num w:numId="3" w16cid:durableId="591746252">
    <w:abstractNumId w:val="5"/>
  </w:num>
  <w:num w:numId="4" w16cid:durableId="1830555615">
    <w:abstractNumId w:val="4"/>
  </w:num>
  <w:num w:numId="5" w16cid:durableId="1793354900">
    <w:abstractNumId w:val="7"/>
  </w:num>
  <w:num w:numId="6" w16cid:durableId="1232109414">
    <w:abstractNumId w:val="3"/>
  </w:num>
  <w:num w:numId="7" w16cid:durableId="389811684">
    <w:abstractNumId w:val="2"/>
  </w:num>
  <w:num w:numId="8" w16cid:durableId="1619801352">
    <w:abstractNumId w:val="1"/>
  </w:num>
  <w:num w:numId="9" w16cid:durableId="173823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0E22"/>
    <w:rsid w:val="00395275"/>
    <w:rsid w:val="004D3A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4F391"/>
  <w14:defaultImageDpi w14:val="300"/>
  <w15:docId w15:val="{842A837C-B8B9-4333-9B04-0D436E6C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1481</Characters>
  <Application>Microsoft Office Word</Application>
  <DocSecurity>0</DocSecurity>
  <Lines>246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 Linwood</cp:lastModifiedBy>
  <cp:revision>2</cp:revision>
  <dcterms:created xsi:type="dcterms:W3CDTF">2026-05-27T01:01:00Z</dcterms:created>
  <dcterms:modified xsi:type="dcterms:W3CDTF">2026-05-27T01:01:00Z</dcterms:modified>
  <cp:category/>
</cp:coreProperties>
</file>