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088"/>
        <w:gridCol w:w="4248"/>
      </w:tblGrid>
      <w:tr w:rsidR="004A4BEC" w14:paraId="2ED8C4C6" w14:textId="77777777">
        <w:trPr>
          <w:jc w:val="center"/>
        </w:trPr>
        <w:tc>
          <w:tcPr>
            <w:tcW w:w="1108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7DA262E2" w14:textId="77777777" w:rsidR="004A4BEC" w:rsidRDefault="00070254">
            <w:pPr>
              <w:spacing w:after="40"/>
            </w:pPr>
            <w:r>
              <w:rPr>
                <w:b/>
                <w:color w:val="155D75"/>
                <w:sz w:val="46"/>
              </w:rPr>
              <w:t>VENDOR LIST</w:t>
            </w:r>
          </w:p>
          <w:p w14:paraId="59B87D3F" w14:textId="77777777" w:rsidR="004A4BEC" w:rsidRDefault="00070254">
            <w:pPr>
              <w:spacing w:after="0"/>
            </w:pPr>
            <w:r>
              <w:rPr>
                <w:color w:val="1F2933"/>
              </w:rPr>
              <w:t>Record suppliers, contact details, booking status, payment requirements and key notes in one place.</w:t>
            </w:r>
          </w:p>
        </w:tc>
        <w:tc>
          <w:tcPr>
            <w:tcW w:w="424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15A9D18D" w14:textId="05458589" w:rsidR="004A4BEC" w:rsidRDefault="004A4BEC">
            <w:pPr>
              <w:spacing w:after="0"/>
              <w:jc w:val="right"/>
            </w:pPr>
          </w:p>
        </w:tc>
      </w:tr>
    </w:tbl>
    <w:p w14:paraId="4D019C65" w14:textId="77777777" w:rsidR="004A4BEC" w:rsidRDefault="004A4BEC">
      <w:pPr>
        <w:spacing w:after="6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20"/>
        <w:gridCol w:w="5760"/>
        <w:gridCol w:w="2160"/>
        <w:gridCol w:w="5014"/>
      </w:tblGrid>
      <w:tr w:rsidR="004A4BEC" w14:paraId="58B12922" w14:textId="77777777" w:rsidTr="000D22E9">
        <w:trPr>
          <w:jc w:val="center"/>
        </w:trPr>
        <w:tc>
          <w:tcPr>
            <w:tcW w:w="2020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155D75"/>
            <w:vAlign w:val="center"/>
          </w:tcPr>
          <w:p w14:paraId="51D9BEEF" w14:textId="77777777" w:rsidR="004A4BEC" w:rsidRDefault="00070254">
            <w:pPr>
              <w:spacing w:after="0"/>
            </w:pPr>
            <w:r>
              <w:rPr>
                <w:b/>
                <w:color w:val="FFFFFF"/>
                <w:sz w:val="17"/>
              </w:rPr>
              <w:t>Event Name</w:t>
            </w:r>
          </w:p>
        </w:tc>
        <w:tc>
          <w:tcPr>
            <w:tcW w:w="5760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3F5F7"/>
            <w:vAlign w:val="center"/>
          </w:tcPr>
          <w:p w14:paraId="297EB469" w14:textId="77777777" w:rsidR="004A4BEC" w:rsidRDefault="004A4BEC">
            <w:pPr>
              <w:spacing w:after="0"/>
            </w:pPr>
          </w:p>
        </w:tc>
        <w:tc>
          <w:tcPr>
            <w:tcW w:w="2160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155D75"/>
            <w:vAlign w:val="center"/>
          </w:tcPr>
          <w:p w14:paraId="7CDBF4F6" w14:textId="77777777" w:rsidR="004A4BEC" w:rsidRDefault="00070254">
            <w:pPr>
              <w:spacing w:after="0"/>
            </w:pPr>
            <w:r>
              <w:rPr>
                <w:b/>
                <w:color w:val="FFFFFF"/>
                <w:sz w:val="17"/>
              </w:rPr>
              <w:t>Event Date</w:t>
            </w:r>
          </w:p>
        </w:tc>
        <w:tc>
          <w:tcPr>
            <w:tcW w:w="5014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3F5F7"/>
            <w:vAlign w:val="center"/>
          </w:tcPr>
          <w:p w14:paraId="1D5172E3" w14:textId="77777777" w:rsidR="004A4BEC" w:rsidRDefault="004A4BEC">
            <w:pPr>
              <w:spacing w:after="0"/>
            </w:pPr>
          </w:p>
        </w:tc>
      </w:tr>
      <w:tr w:rsidR="004A4BEC" w14:paraId="776C7435" w14:textId="77777777" w:rsidTr="000D22E9">
        <w:trPr>
          <w:jc w:val="center"/>
        </w:trPr>
        <w:tc>
          <w:tcPr>
            <w:tcW w:w="2020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155D75"/>
            <w:vAlign w:val="center"/>
          </w:tcPr>
          <w:p w14:paraId="1F83DFCF" w14:textId="77777777" w:rsidR="004A4BEC" w:rsidRDefault="00070254">
            <w:pPr>
              <w:spacing w:after="0"/>
            </w:pPr>
            <w:r>
              <w:rPr>
                <w:b/>
                <w:color w:val="FFFFFF"/>
                <w:sz w:val="17"/>
              </w:rPr>
              <w:t>Event Location</w:t>
            </w:r>
          </w:p>
        </w:tc>
        <w:tc>
          <w:tcPr>
            <w:tcW w:w="5760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3F5F7"/>
            <w:vAlign w:val="center"/>
          </w:tcPr>
          <w:p w14:paraId="212DD59A" w14:textId="77777777" w:rsidR="004A4BEC" w:rsidRDefault="004A4BEC">
            <w:pPr>
              <w:spacing w:after="0"/>
            </w:pPr>
          </w:p>
        </w:tc>
        <w:tc>
          <w:tcPr>
            <w:tcW w:w="2160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155D75"/>
            <w:vAlign w:val="center"/>
          </w:tcPr>
          <w:p w14:paraId="766840C5" w14:textId="77777777" w:rsidR="004A4BEC" w:rsidRDefault="00070254">
            <w:pPr>
              <w:spacing w:after="0"/>
            </w:pPr>
            <w:r>
              <w:rPr>
                <w:b/>
                <w:color w:val="FFFFFF"/>
                <w:sz w:val="17"/>
              </w:rPr>
              <w:t>Event Coordinator</w:t>
            </w:r>
          </w:p>
        </w:tc>
        <w:tc>
          <w:tcPr>
            <w:tcW w:w="5014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3F5F7"/>
            <w:vAlign w:val="center"/>
          </w:tcPr>
          <w:p w14:paraId="1889BEE1" w14:textId="77777777" w:rsidR="004A4BEC" w:rsidRDefault="004A4BEC">
            <w:pPr>
              <w:spacing w:after="0"/>
            </w:pPr>
          </w:p>
        </w:tc>
      </w:tr>
    </w:tbl>
    <w:p w14:paraId="16B3177B" w14:textId="77777777" w:rsidR="004A4BEC" w:rsidRDefault="00070254">
      <w:pPr>
        <w:spacing w:before="80" w:after="60"/>
      </w:pPr>
      <w:r>
        <w:rPr>
          <w:color w:val="1F2933"/>
          <w:sz w:val="16"/>
        </w:rPr>
        <w:t>Tip: Update the status column as bookings progress. Use notes for bump-in details, insurance requirements, dietary needs, contract reminders or day-of-event instructions.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50"/>
        <w:gridCol w:w="2122"/>
        <w:gridCol w:w="2043"/>
        <w:gridCol w:w="1806"/>
        <w:gridCol w:w="2436"/>
        <w:gridCol w:w="1806"/>
        <w:gridCol w:w="3065"/>
      </w:tblGrid>
      <w:tr w:rsidR="000D22E9" w14:paraId="0A2E7CCB" w14:textId="77777777" w:rsidTr="000D22E9">
        <w:trPr>
          <w:trHeight w:val="271"/>
          <w:jc w:val="center"/>
        </w:trPr>
        <w:tc>
          <w:tcPr>
            <w:tcW w:w="1650" w:type="dxa"/>
            <w:tcBorders>
              <w:top w:val="single" w:sz="6" w:space="0" w:color="0F4D63"/>
              <w:left w:val="single" w:sz="6" w:space="0" w:color="0F4D63"/>
              <w:bottom w:val="single" w:sz="6" w:space="0" w:color="0F4D63"/>
              <w:right w:val="single" w:sz="6" w:space="0" w:color="0F4D63"/>
            </w:tcBorders>
            <w:shd w:val="clear" w:color="auto" w:fill="155D75"/>
            <w:vAlign w:val="center"/>
          </w:tcPr>
          <w:p w14:paraId="6F9897D5" w14:textId="77777777" w:rsidR="000D22E9" w:rsidRDefault="000D22E9">
            <w:pPr>
              <w:spacing w:after="0"/>
              <w:jc w:val="center"/>
            </w:pPr>
            <w:r>
              <w:rPr>
                <w:b/>
                <w:color w:val="FFFFFF"/>
                <w:sz w:val="14"/>
              </w:rPr>
              <w:t>Category</w:t>
            </w:r>
          </w:p>
        </w:tc>
        <w:tc>
          <w:tcPr>
            <w:tcW w:w="2122" w:type="dxa"/>
            <w:tcBorders>
              <w:top w:val="single" w:sz="6" w:space="0" w:color="0F4D63"/>
              <w:left w:val="single" w:sz="6" w:space="0" w:color="0F4D63"/>
              <w:bottom w:val="single" w:sz="6" w:space="0" w:color="0F4D63"/>
              <w:right w:val="single" w:sz="6" w:space="0" w:color="0F4D63"/>
            </w:tcBorders>
            <w:shd w:val="clear" w:color="auto" w:fill="155D75"/>
            <w:vAlign w:val="center"/>
          </w:tcPr>
          <w:p w14:paraId="4C05B187" w14:textId="77777777" w:rsidR="000D22E9" w:rsidRDefault="000D22E9">
            <w:pPr>
              <w:spacing w:after="0"/>
              <w:jc w:val="center"/>
            </w:pPr>
            <w:r>
              <w:rPr>
                <w:b/>
                <w:color w:val="FFFFFF"/>
                <w:sz w:val="14"/>
              </w:rPr>
              <w:t>Vendor / Supplier</w:t>
            </w:r>
          </w:p>
        </w:tc>
        <w:tc>
          <w:tcPr>
            <w:tcW w:w="2043" w:type="dxa"/>
            <w:tcBorders>
              <w:top w:val="single" w:sz="6" w:space="0" w:color="0F4D63"/>
              <w:left w:val="single" w:sz="6" w:space="0" w:color="0F4D63"/>
              <w:bottom w:val="single" w:sz="6" w:space="0" w:color="0F4D63"/>
              <w:right w:val="single" w:sz="6" w:space="0" w:color="0F4D63"/>
            </w:tcBorders>
            <w:shd w:val="clear" w:color="auto" w:fill="155D75"/>
            <w:vAlign w:val="center"/>
          </w:tcPr>
          <w:p w14:paraId="1178584B" w14:textId="77777777" w:rsidR="000D22E9" w:rsidRDefault="000D22E9">
            <w:pPr>
              <w:spacing w:after="0"/>
              <w:jc w:val="center"/>
            </w:pPr>
            <w:r>
              <w:rPr>
                <w:b/>
                <w:color w:val="FFFFFF"/>
                <w:sz w:val="14"/>
              </w:rPr>
              <w:t>Product / Service</w:t>
            </w:r>
          </w:p>
        </w:tc>
        <w:tc>
          <w:tcPr>
            <w:tcW w:w="1806" w:type="dxa"/>
            <w:tcBorders>
              <w:top w:val="single" w:sz="6" w:space="0" w:color="0F4D63"/>
              <w:left w:val="single" w:sz="6" w:space="0" w:color="0F4D63"/>
              <w:bottom w:val="single" w:sz="6" w:space="0" w:color="0F4D63"/>
              <w:right w:val="single" w:sz="6" w:space="0" w:color="0F4D63"/>
            </w:tcBorders>
            <w:shd w:val="clear" w:color="auto" w:fill="155D75"/>
            <w:vAlign w:val="center"/>
          </w:tcPr>
          <w:p w14:paraId="50DFFD54" w14:textId="77777777" w:rsidR="000D22E9" w:rsidRDefault="000D22E9">
            <w:pPr>
              <w:spacing w:after="0"/>
              <w:jc w:val="center"/>
            </w:pPr>
            <w:r>
              <w:rPr>
                <w:b/>
                <w:color w:val="FFFFFF"/>
                <w:sz w:val="14"/>
              </w:rPr>
              <w:t>Contact Person</w:t>
            </w:r>
          </w:p>
        </w:tc>
        <w:tc>
          <w:tcPr>
            <w:tcW w:w="2436" w:type="dxa"/>
            <w:tcBorders>
              <w:top w:val="single" w:sz="6" w:space="0" w:color="0F4D63"/>
              <w:left w:val="single" w:sz="6" w:space="0" w:color="0F4D63"/>
              <w:bottom w:val="single" w:sz="6" w:space="0" w:color="0F4D63"/>
              <w:right w:val="single" w:sz="6" w:space="0" w:color="0F4D63"/>
            </w:tcBorders>
            <w:shd w:val="clear" w:color="auto" w:fill="155D75"/>
            <w:vAlign w:val="center"/>
          </w:tcPr>
          <w:p w14:paraId="3C064F51" w14:textId="77777777" w:rsidR="000D22E9" w:rsidRDefault="000D22E9">
            <w:pPr>
              <w:spacing w:after="0"/>
              <w:jc w:val="center"/>
            </w:pPr>
            <w:r>
              <w:rPr>
                <w:b/>
                <w:color w:val="FFFFFF"/>
                <w:sz w:val="14"/>
              </w:rPr>
              <w:t>Phone / Email</w:t>
            </w:r>
          </w:p>
        </w:tc>
        <w:tc>
          <w:tcPr>
            <w:tcW w:w="1806" w:type="dxa"/>
            <w:tcBorders>
              <w:top w:val="single" w:sz="6" w:space="0" w:color="0F4D63"/>
              <w:left w:val="single" w:sz="6" w:space="0" w:color="0F4D63"/>
              <w:bottom w:val="single" w:sz="6" w:space="0" w:color="0F4D63"/>
              <w:right w:val="single" w:sz="6" w:space="0" w:color="0F4D63"/>
            </w:tcBorders>
            <w:shd w:val="clear" w:color="auto" w:fill="155D75"/>
            <w:vAlign w:val="center"/>
          </w:tcPr>
          <w:p w14:paraId="282B1735" w14:textId="77777777" w:rsidR="000D22E9" w:rsidRDefault="000D22E9">
            <w:pPr>
              <w:spacing w:after="0"/>
              <w:jc w:val="center"/>
            </w:pPr>
            <w:r>
              <w:rPr>
                <w:b/>
                <w:color w:val="FFFFFF"/>
                <w:sz w:val="14"/>
              </w:rPr>
              <w:t>Payment Terms</w:t>
            </w:r>
          </w:p>
        </w:tc>
        <w:tc>
          <w:tcPr>
            <w:tcW w:w="3065" w:type="dxa"/>
            <w:tcBorders>
              <w:top w:val="single" w:sz="6" w:space="0" w:color="0F4D63"/>
              <w:left w:val="single" w:sz="6" w:space="0" w:color="0F4D63"/>
              <w:bottom w:val="single" w:sz="6" w:space="0" w:color="0F4D63"/>
              <w:right w:val="single" w:sz="6" w:space="0" w:color="0F4D63"/>
            </w:tcBorders>
            <w:shd w:val="clear" w:color="auto" w:fill="155D75"/>
            <w:vAlign w:val="center"/>
          </w:tcPr>
          <w:p w14:paraId="1826238C" w14:textId="77777777" w:rsidR="000D22E9" w:rsidRDefault="000D22E9">
            <w:pPr>
              <w:spacing w:after="0"/>
              <w:jc w:val="center"/>
            </w:pPr>
            <w:r>
              <w:rPr>
                <w:b/>
                <w:color w:val="FFFFFF"/>
                <w:sz w:val="14"/>
              </w:rPr>
              <w:t>Key Notes</w:t>
            </w:r>
          </w:p>
        </w:tc>
      </w:tr>
      <w:tr w:rsidR="000D22E9" w14:paraId="26B35009" w14:textId="77777777" w:rsidTr="000D22E9">
        <w:trPr>
          <w:trHeight w:val="561"/>
          <w:jc w:val="center"/>
        </w:trPr>
        <w:tc>
          <w:tcPr>
            <w:tcW w:w="1650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FFFFF"/>
            <w:vAlign w:val="center"/>
          </w:tcPr>
          <w:p w14:paraId="34761D70" w14:textId="77777777" w:rsidR="000D22E9" w:rsidRDefault="000D22E9">
            <w:pPr>
              <w:spacing w:after="0"/>
            </w:pPr>
            <w:r>
              <w:rPr>
                <w:color w:val="1F2933"/>
                <w:sz w:val="14"/>
              </w:rPr>
              <w:t>Entertainment</w:t>
            </w:r>
          </w:p>
        </w:tc>
        <w:tc>
          <w:tcPr>
            <w:tcW w:w="2122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FFFFF"/>
            <w:vAlign w:val="center"/>
          </w:tcPr>
          <w:p w14:paraId="3254132D" w14:textId="77777777" w:rsidR="000D22E9" w:rsidRDefault="000D22E9">
            <w:pPr>
              <w:spacing w:after="0"/>
            </w:pPr>
          </w:p>
        </w:tc>
        <w:tc>
          <w:tcPr>
            <w:tcW w:w="2043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FFFFF"/>
            <w:vAlign w:val="center"/>
          </w:tcPr>
          <w:p w14:paraId="5E7075BF" w14:textId="77777777" w:rsidR="000D22E9" w:rsidRDefault="000D22E9">
            <w:pPr>
              <w:spacing w:after="0"/>
            </w:pPr>
          </w:p>
        </w:tc>
        <w:tc>
          <w:tcPr>
            <w:tcW w:w="1806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FFFFF"/>
            <w:vAlign w:val="center"/>
          </w:tcPr>
          <w:p w14:paraId="1B61F668" w14:textId="77777777" w:rsidR="000D22E9" w:rsidRDefault="000D22E9">
            <w:pPr>
              <w:spacing w:after="0"/>
            </w:pPr>
          </w:p>
        </w:tc>
        <w:tc>
          <w:tcPr>
            <w:tcW w:w="2436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FFFFF"/>
            <w:vAlign w:val="center"/>
          </w:tcPr>
          <w:p w14:paraId="1836BB57" w14:textId="77777777" w:rsidR="000D22E9" w:rsidRDefault="000D22E9">
            <w:pPr>
              <w:spacing w:after="0"/>
            </w:pPr>
          </w:p>
        </w:tc>
        <w:tc>
          <w:tcPr>
            <w:tcW w:w="1806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FFFFF"/>
            <w:vAlign w:val="center"/>
          </w:tcPr>
          <w:p w14:paraId="6934063A" w14:textId="77777777" w:rsidR="000D22E9" w:rsidRDefault="000D22E9">
            <w:pPr>
              <w:spacing w:after="0"/>
            </w:pPr>
          </w:p>
        </w:tc>
        <w:tc>
          <w:tcPr>
            <w:tcW w:w="3065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FFFFF"/>
            <w:vAlign w:val="center"/>
          </w:tcPr>
          <w:p w14:paraId="0BDFE07A" w14:textId="77777777" w:rsidR="000D22E9" w:rsidRDefault="000D22E9">
            <w:pPr>
              <w:spacing w:after="0"/>
            </w:pPr>
          </w:p>
        </w:tc>
      </w:tr>
      <w:tr w:rsidR="000D22E9" w14:paraId="42109F92" w14:textId="77777777" w:rsidTr="000D22E9">
        <w:trPr>
          <w:trHeight w:val="561"/>
          <w:jc w:val="center"/>
        </w:trPr>
        <w:tc>
          <w:tcPr>
            <w:tcW w:w="1650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EAF4F7"/>
            <w:vAlign w:val="center"/>
          </w:tcPr>
          <w:p w14:paraId="48122716" w14:textId="77777777" w:rsidR="000D22E9" w:rsidRDefault="000D22E9">
            <w:pPr>
              <w:spacing w:after="0"/>
            </w:pPr>
            <w:r>
              <w:rPr>
                <w:color w:val="1F2933"/>
                <w:sz w:val="14"/>
              </w:rPr>
              <w:t>Food &amp; Beverage</w:t>
            </w:r>
          </w:p>
        </w:tc>
        <w:tc>
          <w:tcPr>
            <w:tcW w:w="2122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EAF4F7"/>
            <w:vAlign w:val="center"/>
          </w:tcPr>
          <w:p w14:paraId="7B724B35" w14:textId="77777777" w:rsidR="000D22E9" w:rsidRDefault="000D22E9">
            <w:pPr>
              <w:spacing w:after="0"/>
            </w:pPr>
          </w:p>
        </w:tc>
        <w:tc>
          <w:tcPr>
            <w:tcW w:w="2043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EAF4F7"/>
            <w:vAlign w:val="center"/>
          </w:tcPr>
          <w:p w14:paraId="6ABC36BF" w14:textId="77777777" w:rsidR="000D22E9" w:rsidRDefault="000D22E9">
            <w:pPr>
              <w:spacing w:after="0"/>
            </w:pPr>
          </w:p>
        </w:tc>
        <w:tc>
          <w:tcPr>
            <w:tcW w:w="1806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EAF4F7"/>
            <w:vAlign w:val="center"/>
          </w:tcPr>
          <w:p w14:paraId="518D3F63" w14:textId="77777777" w:rsidR="000D22E9" w:rsidRDefault="000D22E9">
            <w:pPr>
              <w:spacing w:after="0"/>
            </w:pPr>
          </w:p>
        </w:tc>
        <w:tc>
          <w:tcPr>
            <w:tcW w:w="2436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EAF4F7"/>
            <w:vAlign w:val="center"/>
          </w:tcPr>
          <w:p w14:paraId="32C5986D" w14:textId="77777777" w:rsidR="000D22E9" w:rsidRDefault="000D22E9">
            <w:pPr>
              <w:spacing w:after="0"/>
            </w:pPr>
          </w:p>
        </w:tc>
        <w:tc>
          <w:tcPr>
            <w:tcW w:w="1806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EAF4F7"/>
            <w:vAlign w:val="center"/>
          </w:tcPr>
          <w:p w14:paraId="4DDF88D5" w14:textId="77777777" w:rsidR="000D22E9" w:rsidRDefault="000D22E9">
            <w:pPr>
              <w:spacing w:after="0"/>
            </w:pPr>
          </w:p>
        </w:tc>
        <w:tc>
          <w:tcPr>
            <w:tcW w:w="3065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EAF4F7"/>
            <w:vAlign w:val="center"/>
          </w:tcPr>
          <w:p w14:paraId="139123A1" w14:textId="77777777" w:rsidR="000D22E9" w:rsidRDefault="000D22E9">
            <w:pPr>
              <w:spacing w:after="0"/>
            </w:pPr>
          </w:p>
        </w:tc>
      </w:tr>
      <w:tr w:rsidR="000D22E9" w14:paraId="59255BD5" w14:textId="77777777" w:rsidTr="000D22E9">
        <w:trPr>
          <w:trHeight w:val="561"/>
          <w:jc w:val="center"/>
        </w:trPr>
        <w:tc>
          <w:tcPr>
            <w:tcW w:w="1650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FFFFF"/>
            <w:vAlign w:val="center"/>
          </w:tcPr>
          <w:p w14:paraId="12C673D7" w14:textId="77777777" w:rsidR="000D22E9" w:rsidRDefault="000D22E9">
            <w:pPr>
              <w:spacing w:after="0"/>
            </w:pPr>
            <w:r>
              <w:rPr>
                <w:color w:val="1F2933"/>
                <w:sz w:val="14"/>
              </w:rPr>
              <w:t>Marquee / Hire</w:t>
            </w:r>
          </w:p>
        </w:tc>
        <w:tc>
          <w:tcPr>
            <w:tcW w:w="2122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FFFFF"/>
            <w:vAlign w:val="center"/>
          </w:tcPr>
          <w:p w14:paraId="6256C3BD" w14:textId="77777777" w:rsidR="000D22E9" w:rsidRDefault="000D22E9">
            <w:pPr>
              <w:spacing w:after="0"/>
            </w:pPr>
          </w:p>
        </w:tc>
        <w:tc>
          <w:tcPr>
            <w:tcW w:w="2043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FFFFF"/>
            <w:vAlign w:val="center"/>
          </w:tcPr>
          <w:p w14:paraId="35A01230" w14:textId="77777777" w:rsidR="000D22E9" w:rsidRDefault="000D22E9">
            <w:pPr>
              <w:spacing w:after="0"/>
            </w:pPr>
          </w:p>
        </w:tc>
        <w:tc>
          <w:tcPr>
            <w:tcW w:w="1806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FFFFF"/>
            <w:vAlign w:val="center"/>
          </w:tcPr>
          <w:p w14:paraId="58E67DD3" w14:textId="77777777" w:rsidR="000D22E9" w:rsidRDefault="000D22E9">
            <w:pPr>
              <w:spacing w:after="0"/>
            </w:pPr>
          </w:p>
        </w:tc>
        <w:tc>
          <w:tcPr>
            <w:tcW w:w="2436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FFFFF"/>
            <w:vAlign w:val="center"/>
          </w:tcPr>
          <w:p w14:paraId="1D75DEF2" w14:textId="77777777" w:rsidR="000D22E9" w:rsidRDefault="000D22E9">
            <w:pPr>
              <w:spacing w:after="0"/>
            </w:pPr>
          </w:p>
        </w:tc>
        <w:tc>
          <w:tcPr>
            <w:tcW w:w="1806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FFFFF"/>
            <w:vAlign w:val="center"/>
          </w:tcPr>
          <w:p w14:paraId="545C6C2B" w14:textId="77777777" w:rsidR="000D22E9" w:rsidRDefault="000D22E9">
            <w:pPr>
              <w:spacing w:after="0"/>
            </w:pPr>
          </w:p>
        </w:tc>
        <w:tc>
          <w:tcPr>
            <w:tcW w:w="3065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FFFFF"/>
            <w:vAlign w:val="center"/>
          </w:tcPr>
          <w:p w14:paraId="78AE7E04" w14:textId="77777777" w:rsidR="000D22E9" w:rsidRDefault="000D22E9">
            <w:pPr>
              <w:spacing w:after="0"/>
            </w:pPr>
          </w:p>
        </w:tc>
      </w:tr>
      <w:tr w:rsidR="000D22E9" w14:paraId="7B49436D" w14:textId="77777777" w:rsidTr="000D22E9">
        <w:trPr>
          <w:trHeight w:val="561"/>
          <w:jc w:val="center"/>
        </w:trPr>
        <w:tc>
          <w:tcPr>
            <w:tcW w:w="1650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EAF4F7"/>
            <w:vAlign w:val="center"/>
          </w:tcPr>
          <w:p w14:paraId="0940E84D" w14:textId="77777777" w:rsidR="000D22E9" w:rsidRDefault="000D22E9">
            <w:pPr>
              <w:spacing w:after="0"/>
            </w:pPr>
            <w:r>
              <w:rPr>
                <w:color w:val="1F2933"/>
                <w:sz w:val="14"/>
              </w:rPr>
              <w:t>Audio Visual</w:t>
            </w:r>
          </w:p>
        </w:tc>
        <w:tc>
          <w:tcPr>
            <w:tcW w:w="2122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EAF4F7"/>
            <w:vAlign w:val="center"/>
          </w:tcPr>
          <w:p w14:paraId="1A1C975C" w14:textId="77777777" w:rsidR="000D22E9" w:rsidRDefault="000D22E9">
            <w:pPr>
              <w:spacing w:after="0"/>
            </w:pPr>
          </w:p>
        </w:tc>
        <w:tc>
          <w:tcPr>
            <w:tcW w:w="2043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EAF4F7"/>
            <w:vAlign w:val="center"/>
          </w:tcPr>
          <w:p w14:paraId="55E75F8A" w14:textId="77777777" w:rsidR="000D22E9" w:rsidRDefault="000D22E9">
            <w:pPr>
              <w:spacing w:after="0"/>
            </w:pPr>
          </w:p>
        </w:tc>
        <w:tc>
          <w:tcPr>
            <w:tcW w:w="1806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EAF4F7"/>
            <w:vAlign w:val="center"/>
          </w:tcPr>
          <w:p w14:paraId="28491709" w14:textId="77777777" w:rsidR="000D22E9" w:rsidRDefault="000D22E9">
            <w:pPr>
              <w:spacing w:after="0"/>
            </w:pPr>
          </w:p>
        </w:tc>
        <w:tc>
          <w:tcPr>
            <w:tcW w:w="2436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EAF4F7"/>
            <w:vAlign w:val="center"/>
          </w:tcPr>
          <w:p w14:paraId="17058F4F" w14:textId="77777777" w:rsidR="000D22E9" w:rsidRDefault="000D22E9">
            <w:pPr>
              <w:spacing w:after="0"/>
            </w:pPr>
          </w:p>
        </w:tc>
        <w:tc>
          <w:tcPr>
            <w:tcW w:w="1806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EAF4F7"/>
            <w:vAlign w:val="center"/>
          </w:tcPr>
          <w:p w14:paraId="4627E564" w14:textId="77777777" w:rsidR="000D22E9" w:rsidRDefault="000D22E9">
            <w:pPr>
              <w:spacing w:after="0"/>
            </w:pPr>
          </w:p>
        </w:tc>
        <w:tc>
          <w:tcPr>
            <w:tcW w:w="3065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EAF4F7"/>
            <w:vAlign w:val="center"/>
          </w:tcPr>
          <w:p w14:paraId="03980D77" w14:textId="77777777" w:rsidR="000D22E9" w:rsidRDefault="000D22E9">
            <w:pPr>
              <w:spacing w:after="0"/>
            </w:pPr>
          </w:p>
        </w:tc>
      </w:tr>
      <w:tr w:rsidR="000D22E9" w14:paraId="7ECC4237" w14:textId="77777777" w:rsidTr="000D22E9">
        <w:trPr>
          <w:trHeight w:val="561"/>
          <w:jc w:val="center"/>
        </w:trPr>
        <w:tc>
          <w:tcPr>
            <w:tcW w:w="1650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FFFFF"/>
            <w:vAlign w:val="center"/>
          </w:tcPr>
          <w:p w14:paraId="44ACAB74" w14:textId="77777777" w:rsidR="000D22E9" w:rsidRDefault="000D22E9">
            <w:pPr>
              <w:spacing w:after="0"/>
            </w:pPr>
            <w:r>
              <w:rPr>
                <w:color w:val="1F2933"/>
                <w:sz w:val="14"/>
              </w:rPr>
              <w:t>Security</w:t>
            </w:r>
          </w:p>
        </w:tc>
        <w:tc>
          <w:tcPr>
            <w:tcW w:w="2122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FFFFF"/>
            <w:vAlign w:val="center"/>
          </w:tcPr>
          <w:p w14:paraId="2F3A488C" w14:textId="77777777" w:rsidR="000D22E9" w:rsidRDefault="000D22E9">
            <w:pPr>
              <w:spacing w:after="0"/>
            </w:pPr>
          </w:p>
        </w:tc>
        <w:tc>
          <w:tcPr>
            <w:tcW w:w="2043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FFFFF"/>
            <w:vAlign w:val="center"/>
          </w:tcPr>
          <w:p w14:paraId="69FE00AB" w14:textId="77777777" w:rsidR="000D22E9" w:rsidRDefault="000D22E9">
            <w:pPr>
              <w:spacing w:after="0"/>
            </w:pPr>
          </w:p>
        </w:tc>
        <w:tc>
          <w:tcPr>
            <w:tcW w:w="1806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FFFFF"/>
            <w:vAlign w:val="center"/>
          </w:tcPr>
          <w:p w14:paraId="506C89D8" w14:textId="77777777" w:rsidR="000D22E9" w:rsidRDefault="000D22E9">
            <w:pPr>
              <w:spacing w:after="0"/>
            </w:pPr>
          </w:p>
        </w:tc>
        <w:tc>
          <w:tcPr>
            <w:tcW w:w="2436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FFFFF"/>
            <w:vAlign w:val="center"/>
          </w:tcPr>
          <w:p w14:paraId="6EF1089F" w14:textId="77777777" w:rsidR="000D22E9" w:rsidRDefault="000D22E9">
            <w:pPr>
              <w:spacing w:after="0"/>
            </w:pPr>
          </w:p>
        </w:tc>
        <w:tc>
          <w:tcPr>
            <w:tcW w:w="1806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FFFFF"/>
            <w:vAlign w:val="center"/>
          </w:tcPr>
          <w:p w14:paraId="34EB14A2" w14:textId="77777777" w:rsidR="000D22E9" w:rsidRDefault="000D22E9">
            <w:pPr>
              <w:spacing w:after="0"/>
            </w:pPr>
          </w:p>
        </w:tc>
        <w:tc>
          <w:tcPr>
            <w:tcW w:w="3065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FFFFF"/>
            <w:vAlign w:val="center"/>
          </w:tcPr>
          <w:p w14:paraId="398357CE" w14:textId="77777777" w:rsidR="000D22E9" w:rsidRDefault="000D22E9">
            <w:pPr>
              <w:spacing w:after="0"/>
            </w:pPr>
          </w:p>
        </w:tc>
      </w:tr>
      <w:tr w:rsidR="000D22E9" w14:paraId="61476415" w14:textId="77777777" w:rsidTr="000D22E9">
        <w:trPr>
          <w:trHeight w:val="561"/>
          <w:jc w:val="center"/>
        </w:trPr>
        <w:tc>
          <w:tcPr>
            <w:tcW w:w="1650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EAF4F7"/>
            <w:vAlign w:val="center"/>
          </w:tcPr>
          <w:p w14:paraId="7D1523A6" w14:textId="77777777" w:rsidR="000D22E9" w:rsidRDefault="000D22E9">
            <w:pPr>
              <w:spacing w:after="0"/>
            </w:pPr>
            <w:r>
              <w:rPr>
                <w:color w:val="1F2933"/>
                <w:sz w:val="14"/>
              </w:rPr>
              <w:t>Cleaning</w:t>
            </w:r>
          </w:p>
        </w:tc>
        <w:tc>
          <w:tcPr>
            <w:tcW w:w="2122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EAF4F7"/>
            <w:vAlign w:val="center"/>
          </w:tcPr>
          <w:p w14:paraId="2F059842" w14:textId="77777777" w:rsidR="000D22E9" w:rsidRDefault="000D22E9">
            <w:pPr>
              <w:spacing w:after="0"/>
            </w:pPr>
          </w:p>
        </w:tc>
        <w:tc>
          <w:tcPr>
            <w:tcW w:w="2043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EAF4F7"/>
            <w:vAlign w:val="center"/>
          </w:tcPr>
          <w:p w14:paraId="04AEE6AF" w14:textId="77777777" w:rsidR="000D22E9" w:rsidRDefault="000D22E9">
            <w:pPr>
              <w:spacing w:after="0"/>
            </w:pPr>
          </w:p>
        </w:tc>
        <w:tc>
          <w:tcPr>
            <w:tcW w:w="1806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EAF4F7"/>
            <w:vAlign w:val="center"/>
          </w:tcPr>
          <w:p w14:paraId="44D47EB9" w14:textId="77777777" w:rsidR="000D22E9" w:rsidRDefault="000D22E9">
            <w:pPr>
              <w:spacing w:after="0"/>
            </w:pPr>
          </w:p>
        </w:tc>
        <w:tc>
          <w:tcPr>
            <w:tcW w:w="2436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EAF4F7"/>
            <w:vAlign w:val="center"/>
          </w:tcPr>
          <w:p w14:paraId="270E4D0F" w14:textId="77777777" w:rsidR="000D22E9" w:rsidRDefault="000D22E9">
            <w:pPr>
              <w:spacing w:after="0"/>
            </w:pPr>
          </w:p>
        </w:tc>
        <w:tc>
          <w:tcPr>
            <w:tcW w:w="1806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EAF4F7"/>
            <w:vAlign w:val="center"/>
          </w:tcPr>
          <w:p w14:paraId="34383865" w14:textId="77777777" w:rsidR="000D22E9" w:rsidRDefault="000D22E9">
            <w:pPr>
              <w:spacing w:after="0"/>
            </w:pPr>
          </w:p>
        </w:tc>
        <w:tc>
          <w:tcPr>
            <w:tcW w:w="3065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EAF4F7"/>
            <w:vAlign w:val="center"/>
          </w:tcPr>
          <w:p w14:paraId="6BD83A74" w14:textId="77777777" w:rsidR="000D22E9" w:rsidRDefault="000D22E9">
            <w:pPr>
              <w:spacing w:after="0"/>
            </w:pPr>
          </w:p>
        </w:tc>
      </w:tr>
      <w:tr w:rsidR="000D22E9" w14:paraId="46DDFB2F" w14:textId="77777777" w:rsidTr="000D22E9">
        <w:trPr>
          <w:trHeight w:val="561"/>
          <w:jc w:val="center"/>
        </w:trPr>
        <w:tc>
          <w:tcPr>
            <w:tcW w:w="1650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FFFFF"/>
            <w:vAlign w:val="center"/>
          </w:tcPr>
          <w:p w14:paraId="0AD761DC" w14:textId="77777777" w:rsidR="000D22E9" w:rsidRDefault="000D22E9">
            <w:pPr>
              <w:spacing w:after="0"/>
            </w:pPr>
            <w:r>
              <w:rPr>
                <w:color w:val="1F2933"/>
                <w:sz w:val="14"/>
              </w:rPr>
              <w:t>First Aid</w:t>
            </w:r>
          </w:p>
        </w:tc>
        <w:tc>
          <w:tcPr>
            <w:tcW w:w="2122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FFFFF"/>
            <w:vAlign w:val="center"/>
          </w:tcPr>
          <w:p w14:paraId="03D1DB70" w14:textId="77777777" w:rsidR="000D22E9" w:rsidRDefault="000D22E9">
            <w:pPr>
              <w:spacing w:after="0"/>
            </w:pPr>
          </w:p>
        </w:tc>
        <w:tc>
          <w:tcPr>
            <w:tcW w:w="2043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FFFFF"/>
            <w:vAlign w:val="center"/>
          </w:tcPr>
          <w:p w14:paraId="24DC191A" w14:textId="77777777" w:rsidR="000D22E9" w:rsidRDefault="000D22E9">
            <w:pPr>
              <w:spacing w:after="0"/>
            </w:pPr>
          </w:p>
        </w:tc>
        <w:tc>
          <w:tcPr>
            <w:tcW w:w="1806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FFFFF"/>
            <w:vAlign w:val="center"/>
          </w:tcPr>
          <w:p w14:paraId="2ABBC3E0" w14:textId="77777777" w:rsidR="000D22E9" w:rsidRDefault="000D22E9">
            <w:pPr>
              <w:spacing w:after="0"/>
            </w:pPr>
          </w:p>
        </w:tc>
        <w:tc>
          <w:tcPr>
            <w:tcW w:w="2436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FFFFF"/>
            <w:vAlign w:val="center"/>
          </w:tcPr>
          <w:p w14:paraId="00564285" w14:textId="77777777" w:rsidR="000D22E9" w:rsidRDefault="000D22E9">
            <w:pPr>
              <w:spacing w:after="0"/>
            </w:pPr>
          </w:p>
        </w:tc>
        <w:tc>
          <w:tcPr>
            <w:tcW w:w="1806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FFFFF"/>
            <w:vAlign w:val="center"/>
          </w:tcPr>
          <w:p w14:paraId="701DCDDC" w14:textId="77777777" w:rsidR="000D22E9" w:rsidRDefault="000D22E9">
            <w:pPr>
              <w:spacing w:after="0"/>
            </w:pPr>
          </w:p>
        </w:tc>
        <w:tc>
          <w:tcPr>
            <w:tcW w:w="3065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FFFFF"/>
            <w:vAlign w:val="center"/>
          </w:tcPr>
          <w:p w14:paraId="426F6762" w14:textId="77777777" w:rsidR="000D22E9" w:rsidRDefault="000D22E9">
            <w:pPr>
              <w:spacing w:after="0"/>
            </w:pPr>
          </w:p>
        </w:tc>
      </w:tr>
      <w:tr w:rsidR="000D22E9" w14:paraId="4ED91ABD" w14:textId="77777777" w:rsidTr="000D22E9">
        <w:trPr>
          <w:trHeight w:val="561"/>
          <w:jc w:val="center"/>
        </w:trPr>
        <w:tc>
          <w:tcPr>
            <w:tcW w:w="1650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EAF4F7"/>
            <w:vAlign w:val="center"/>
          </w:tcPr>
          <w:p w14:paraId="4CFA1915" w14:textId="77777777" w:rsidR="000D22E9" w:rsidRDefault="000D22E9">
            <w:pPr>
              <w:spacing w:after="0"/>
            </w:pPr>
            <w:r>
              <w:rPr>
                <w:color w:val="1F2933"/>
                <w:sz w:val="14"/>
              </w:rPr>
              <w:t>Waste Management</w:t>
            </w:r>
          </w:p>
        </w:tc>
        <w:tc>
          <w:tcPr>
            <w:tcW w:w="2122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EAF4F7"/>
            <w:vAlign w:val="center"/>
          </w:tcPr>
          <w:p w14:paraId="31A120C2" w14:textId="77777777" w:rsidR="000D22E9" w:rsidRDefault="000D22E9">
            <w:pPr>
              <w:spacing w:after="0"/>
            </w:pPr>
          </w:p>
        </w:tc>
        <w:tc>
          <w:tcPr>
            <w:tcW w:w="2043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EAF4F7"/>
            <w:vAlign w:val="center"/>
          </w:tcPr>
          <w:p w14:paraId="0D727C0F" w14:textId="77777777" w:rsidR="000D22E9" w:rsidRDefault="000D22E9">
            <w:pPr>
              <w:spacing w:after="0"/>
            </w:pPr>
          </w:p>
        </w:tc>
        <w:tc>
          <w:tcPr>
            <w:tcW w:w="1806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EAF4F7"/>
            <w:vAlign w:val="center"/>
          </w:tcPr>
          <w:p w14:paraId="7C0E0D28" w14:textId="77777777" w:rsidR="000D22E9" w:rsidRDefault="000D22E9">
            <w:pPr>
              <w:spacing w:after="0"/>
            </w:pPr>
          </w:p>
        </w:tc>
        <w:tc>
          <w:tcPr>
            <w:tcW w:w="2436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EAF4F7"/>
            <w:vAlign w:val="center"/>
          </w:tcPr>
          <w:p w14:paraId="421BC333" w14:textId="77777777" w:rsidR="000D22E9" w:rsidRDefault="000D22E9">
            <w:pPr>
              <w:spacing w:after="0"/>
            </w:pPr>
          </w:p>
        </w:tc>
        <w:tc>
          <w:tcPr>
            <w:tcW w:w="1806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EAF4F7"/>
            <w:vAlign w:val="center"/>
          </w:tcPr>
          <w:p w14:paraId="00D2A14D" w14:textId="77777777" w:rsidR="000D22E9" w:rsidRDefault="000D22E9">
            <w:pPr>
              <w:spacing w:after="0"/>
            </w:pPr>
          </w:p>
        </w:tc>
        <w:tc>
          <w:tcPr>
            <w:tcW w:w="3065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EAF4F7"/>
            <w:vAlign w:val="center"/>
          </w:tcPr>
          <w:p w14:paraId="2B82AAA4" w14:textId="77777777" w:rsidR="000D22E9" w:rsidRDefault="000D22E9">
            <w:pPr>
              <w:spacing w:after="0"/>
            </w:pPr>
          </w:p>
        </w:tc>
      </w:tr>
      <w:tr w:rsidR="000D22E9" w14:paraId="5F4C4AF0" w14:textId="77777777" w:rsidTr="000D22E9">
        <w:trPr>
          <w:trHeight w:val="561"/>
          <w:jc w:val="center"/>
        </w:trPr>
        <w:tc>
          <w:tcPr>
            <w:tcW w:w="1650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FFFFF"/>
            <w:vAlign w:val="center"/>
          </w:tcPr>
          <w:p w14:paraId="79E39CBC" w14:textId="77777777" w:rsidR="000D22E9" w:rsidRDefault="000D22E9">
            <w:pPr>
              <w:spacing w:after="0"/>
            </w:pPr>
            <w:r>
              <w:rPr>
                <w:color w:val="1F2933"/>
                <w:sz w:val="14"/>
              </w:rPr>
              <w:t>Florist / Styling</w:t>
            </w:r>
          </w:p>
        </w:tc>
        <w:tc>
          <w:tcPr>
            <w:tcW w:w="2122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FFFFF"/>
            <w:vAlign w:val="center"/>
          </w:tcPr>
          <w:p w14:paraId="2C00D92D" w14:textId="77777777" w:rsidR="000D22E9" w:rsidRDefault="000D22E9">
            <w:pPr>
              <w:spacing w:after="0"/>
            </w:pPr>
          </w:p>
        </w:tc>
        <w:tc>
          <w:tcPr>
            <w:tcW w:w="2043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FFFFF"/>
            <w:vAlign w:val="center"/>
          </w:tcPr>
          <w:p w14:paraId="37985702" w14:textId="77777777" w:rsidR="000D22E9" w:rsidRDefault="000D22E9">
            <w:pPr>
              <w:spacing w:after="0"/>
            </w:pPr>
          </w:p>
        </w:tc>
        <w:tc>
          <w:tcPr>
            <w:tcW w:w="1806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FFFFF"/>
            <w:vAlign w:val="center"/>
          </w:tcPr>
          <w:p w14:paraId="6A4EC263" w14:textId="77777777" w:rsidR="000D22E9" w:rsidRDefault="000D22E9">
            <w:pPr>
              <w:spacing w:after="0"/>
            </w:pPr>
          </w:p>
        </w:tc>
        <w:tc>
          <w:tcPr>
            <w:tcW w:w="2436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FFFFF"/>
            <w:vAlign w:val="center"/>
          </w:tcPr>
          <w:p w14:paraId="6A8447EC" w14:textId="77777777" w:rsidR="000D22E9" w:rsidRDefault="000D22E9">
            <w:pPr>
              <w:spacing w:after="0"/>
            </w:pPr>
          </w:p>
        </w:tc>
        <w:tc>
          <w:tcPr>
            <w:tcW w:w="1806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FFFFF"/>
            <w:vAlign w:val="center"/>
          </w:tcPr>
          <w:p w14:paraId="760AEE35" w14:textId="77777777" w:rsidR="000D22E9" w:rsidRDefault="000D22E9">
            <w:pPr>
              <w:spacing w:after="0"/>
            </w:pPr>
          </w:p>
        </w:tc>
        <w:tc>
          <w:tcPr>
            <w:tcW w:w="3065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FFFFF"/>
            <w:vAlign w:val="center"/>
          </w:tcPr>
          <w:p w14:paraId="1C616429" w14:textId="77777777" w:rsidR="000D22E9" w:rsidRDefault="000D22E9">
            <w:pPr>
              <w:spacing w:after="0"/>
            </w:pPr>
          </w:p>
        </w:tc>
      </w:tr>
      <w:tr w:rsidR="000D22E9" w14:paraId="44A3C837" w14:textId="77777777" w:rsidTr="000D22E9">
        <w:trPr>
          <w:trHeight w:val="561"/>
          <w:jc w:val="center"/>
        </w:trPr>
        <w:tc>
          <w:tcPr>
            <w:tcW w:w="1650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EAF4F7"/>
            <w:vAlign w:val="center"/>
          </w:tcPr>
          <w:p w14:paraId="0CE3D56C" w14:textId="77777777" w:rsidR="000D22E9" w:rsidRDefault="000D22E9">
            <w:pPr>
              <w:spacing w:after="0"/>
            </w:pPr>
            <w:r>
              <w:rPr>
                <w:color w:val="1F2933"/>
                <w:sz w:val="14"/>
              </w:rPr>
              <w:t>Photography</w:t>
            </w:r>
          </w:p>
        </w:tc>
        <w:tc>
          <w:tcPr>
            <w:tcW w:w="2122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EAF4F7"/>
            <w:vAlign w:val="center"/>
          </w:tcPr>
          <w:p w14:paraId="1B7F49DB" w14:textId="77777777" w:rsidR="000D22E9" w:rsidRDefault="000D22E9">
            <w:pPr>
              <w:spacing w:after="0"/>
            </w:pPr>
          </w:p>
        </w:tc>
        <w:tc>
          <w:tcPr>
            <w:tcW w:w="2043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EAF4F7"/>
            <w:vAlign w:val="center"/>
          </w:tcPr>
          <w:p w14:paraId="7D41242E" w14:textId="77777777" w:rsidR="000D22E9" w:rsidRDefault="000D22E9">
            <w:pPr>
              <w:spacing w:after="0"/>
            </w:pPr>
          </w:p>
        </w:tc>
        <w:tc>
          <w:tcPr>
            <w:tcW w:w="1806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EAF4F7"/>
            <w:vAlign w:val="center"/>
          </w:tcPr>
          <w:p w14:paraId="4715FFCE" w14:textId="77777777" w:rsidR="000D22E9" w:rsidRDefault="000D22E9">
            <w:pPr>
              <w:spacing w:after="0"/>
            </w:pPr>
          </w:p>
        </w:tc>
        <w:tc>
          <w:tcPr>
            <w:tcW w:w="2436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EAF4F7"/>
            <w:vAlign w:val="center"/>
          </w:tcPr>
          <w:p w14:paraId="32036EDC" w14:textId="77777777" w:rsidR="000D22E9" w:rsidRDefault="000D22E9">
            <w:pPr>
              <w:spacing w:after="0"/>
            </w:pPr>
          </w:p>
        </w:tc>
        <w:tc>
          <w:tcPr>
            <w:tcW w:w="1806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EAF4F7"/>
            <w:vAlign w:val="center"/>
          </w:tcPr>
          <w:p w14:paraId="67C461E3" w14:textId="77777777" w:rsidR="000D22E9" w:rsidRDefault="000D22E9">
            <w:pPr>
              <w:spacing w:after="0"/>
            </w:pPr>
          </w:p>
        </w:tc>
        <w:tc>
          <w:tcPr>
            <w:tcW w:w="3065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EAF4F7"/>
            <w:vAlign w:val="center"/>
          </w:tcPr>
          <w:p w14:paraId="73EC2065" w14:textId="77777777" w:rsidR="000D22E9" w:rsidRDefault="000D22E9">
            <w:pPr>
              <w:spacing w:after="0"/>
            </w:pPr>
          </w:p>
        </w:tc>
      </w:tr>
      <w:tr w:rsidR="000D22E9" w14:paraId="07BAE227" w14:textId="77777777" w:rsidTr="000D22E9">
        <w:trPr>
          <w:trHeight w:val="561"/>
          <w:jc w:val="center"/>
        </w:trPr>
        <w:tc>
          <w:tcPr>
            <w:tcW w:w="1650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FFFFF"/>
            <w:vAlign w:val="center"/>
          </w:tcPr>
          <w:p w14:paraId="5A44B3D4" w14:textId="77777777" w:rsidR="000D22E9" w:rsidRDefault="000D22E9">
            <w:pPr>
              <w:spacing w:after="0"/>
            </w:pPr>
            <w:r>
              <w:rPr>
                <w:color w:val="1F2933"/>
                <w:sz w:val="14"/>
              </w:rPr>
              <w:t>Ticketing</w:t>
            </w:r>
          </w:p>
        </w:tc>
        <w:tc>
          <w:tcPr>
            <w:tcW w:w="2122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FFFFF"/>
            <w:vAlign w:val="center"/>
          </w:tcPr>
          <w:p w14:paraId="18B3C1A8" w14:textId="77777777" w:rsidR="000D22E9" w:rsidRDefault="000D22E9">
            <w:pPr>
              <w:spacing w:after="0"/>
            </w:pPr>
          </w:p>
        </w:tc>
        <w:tc>
          <w:tcPr>
            <w:tcW w:w="2043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FFFFF"/>
            <w:vAlign w:val="center"/>
          </w:tcPr>
          <w:p w14:paraId="43190440" w14:textId="77777777" w:rsidR="000D22E9" w:rsidRDefault="000D22E9">
            <w:pPr>
              <w:spacing w:after="0"/>
            </w:pPr>
          </w:p>
        </w:tc>
        <w:tc>
          <w:tcPr>
            <w:tcW w:w="1806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FFFFF"/>
            <w:vAlign w:val="center"/>
          </w:tcPr>
          <w:p w14:paraId="31C4EA43" w14:textId="77777777" w:rsidR="000D22E9" w:rsidRDefault="000D22E9">
            <w:pPr>
              <w:spacing w:after="0"/>
            </w:pPr>
          </w:p>
        </w:tc>
        <w:tc>
          <w:tcPr>
            <w:tcW w:w="2436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FFFFF"/>
            <w:vAlign w:val="center"/>
          </w:tcPr>
          <w:p w14:paraId="6A5BCC1A" w14:textId="77777777" w:rsidR="000D22E9" w:rsidRDefault="000D22E9">
            <w:pPr>
              <w:spacing w:after="0"/>
            </w:pPr>
          </w:p>
        </w:tc>
        <w:tc>
          <w:tcPr>
            <w:tcW w:w="1806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FFFFF"/>
            <w:vAlign w:val="center"/>
          </w:tcPr>
          <w:p w14:paraId="19F9A3F0" w14:textId="77777777" w:rsidR="000D22E9" w:rsidRDefault="000D22E9">
            <w:pPr>
              <w:spacing w:after="0"/>
            </w:pPr>
          </w:p>
        </w:tc>
        <w:tc>
          <w:tcPr>
            <w:tcW w:w="3065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FFFFFF"/>
            <w:vAlign w:val="center"/>
          </w:tcPr>
          <w:p w14:paraId="1912F7D8" w14:textId="77777777" w:rsidR="000D22E9" w:rsidRDefault="000D22E9">
            <w:pPr>
              <w:spacing w:after="0"/>
            </w:pPr>
          </w:p>
        </w:tc>
      </w:tr>
      <w:tr w:rsidR="000D22E9" w14:paraId="5C3E74D5" w14:textId="77777777" w:rsidTr="000D22E9">
        <w:trPr>
          <w:trHeight w:val="561"/>
          <w:jc w:val="center"/>
        </w:trPr>
        <w:tc>
          <w:tcPr>
            <w:tcW w:w="1650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EAF4F7"/>
            <w:vAlign w:val="center"/>
          </w:tcPr>
          <w:p w14:paraId="2782ACFD" w14:textId="77777777" w:rsidR="000D22E9" w:rsidRDefault="000D22E9">
            <w:pPr>
              <w:spacing w:after="0"/>
            </w:pPr>
            <w:r>
              <w:rPr>
                <w:color w:val="1F2933"/>
                <w:sz w:val="14"/>
              </w:rPr>
              <w:t>Transport</w:t>
            </w:r>
          </w:p>
        </w:tc>
        <w:tc>
          <w:tcPr>
            <w:tcW w:w="2122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EAF4F7"/>
            <w:vAlign w:val="center"/>
          </w:tcPr>
          <w:p w14:paraId="5B332FF0" w14:textId="77777777" w:rsidR="000D22E9" w:rsidRDefault="000D22E9">
            <w:pPr>
              <w:spacing w:after="0"/>
            </w:pPr>
          </w:p>
        </w:tc>
        <w:tc>
          <w:tcPr>
            <w:tcW w:w="2043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EAF4F7"/>
            <w:vAlign w:val="center"/>
          </w:tcPr>
          <w:p w14:paraId="55C2F5B5" w14:textId="77777777" w:rsidR="000D22E9" w:rsidRDefault="000D22E9">
            <w:pPr>
              <w:spacing w:after="0"/>
            </w:pPr>
          </w:p>
        </w:tc>
        <w:tc>
          <w:tcPr>
            <w:tcW w:w="1806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EAF4F7"/>
            <w:vAlign w:val="center"/>
          </w:tcPr>
          <w:p w14:paraId="335913B2" w14:textId="77777777" w:rsidR="000D22E9" w:rsidRDefault="000D22E9">
            <w:pPr>
              <w:spacing w:after="0"/>
            </w:pPr>
          </w:p>
        </w:tc>
        <w:tc>
          <w:tcPr>
            <w:tcW w:w="2436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EAF4F7"/>
            <w:vAlign w:val="center"/>
          </w:tcPr>
          <w:p w14:paraId="7B555F90" w14:textId="77777777" w:rsidR="000D22E9" w:rsidRDefault="000D22E9">
            <w:pPr>
              <w:spacing w:after="0"/>
            </w:pPr>
          </w:p>
        </w:tc>
        <w:tc>
          <w:tcPr>
            <w:tcW w:w="1806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EAF4F7"/>
            <w:vAlign w:val="center"/>
          </w:tcPr>
          <w:p w14:paraId="6445E167" w14:textId="77777777" w:rsidR="000D22E9" w:rsidRDefault="000D22E9">
            <w:pPr>
              <w:spacing w:after="0"/>
            </w:pPr>
          </w:p>
        </w:tc>
        <w:tc>
          <w:tcPr>
            <w:tcW w:w="3065" w:type="dxa"/>
            <w:tcBorders>
              <w:top w:val="single" w:sz="6" w:space="0" w:color="9EB7C1"/>
              <w:left w:val="single" w:sz="6" w:space="0" w:color="9EB7C1"/>
              <w:bottom w:val="single" w:sz="6" w:space="0" w:color="9EB7C1"/>
              <w:right w:val="single" w:sz="6" w:space="0" w:color="9EB7C1"/>
            </w:tcBorders>
            <w:shd w:val="clear" w:color="auto" w:fill="EAF4F7"/>
            <w:vAlign w:val="center"/>
          </w:tcPr>
          <w:p w14:paraId="67E52161" w14:textId="77777777" w:rsidR="000D22E9" w:rsidRDefault="000D22E9">
            <w:pPr>
              <w:spacing w:after="0"/>
            </w:pPr>
          </w:p>
        </w:tc>
      </w:tr>
    </w:tbl>
    <w:p w14:paraId="6314ED1D" w14:textId="2A4466A0" w:rsidR="004A4BEC" w:rsidRDefault="004A4BEC"/>
    <w:sectPr w:rsidR="004A4BEC" w:rsidSect="00034616">
      <w:footerReference w:type="default" r:id="rId8"/>
      <w:pgSz w:w="16834" w:h="11909" w:orient="landscape"/>
      <w:pgMar w:top="605" w:right="605" w:bottom="605" w:left="60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D6343" w14:textId="77777777" w:rsidR="00070254" w:rsidRDefault="00070254">
      <w:pPr>
        <w:spacing w:after="0" w:line="240" w:lineRule="auto"/>
      </w:pPr>
      <w:r>
        <w:separator/>
      </w:r>
    </w:p>
  </w:endnote>
  <w:endnote w:type="continuationSeparator" w:id="0">
    <w:p w14:paraId="26144DB8" w14:textId="77777777" w:rsidR="00070254" w:rsidRDefault="00070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C888F" w14:textId="77777777" w:rsidR="004A4BEC" w:rsidRDefault="00070254">
    <w:pPr>
      <w:pStyle w:val="Footer"/>
      <w:jc w:val="center"/>
    </w:pPr>
    <w:r>
      <w:rPr>
        <w:color w:val="6B7280"/>
        <w:sz w:val="16"/>
      </w:rPr>
      <w:t>Vendor List Template | Event Toolkit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30265" w14:textId="77777777" w:rsidR="00070254" w:rsidRDefault="00070254">
      <w:pPr>
        <w:spacing w:after="0" w:line="240" w:lineRule="auto"/>
      </w:pPr>
      <w:r>
        <w:separator/>
      </w:r>
    </w:p>
  </w:footnote>
  <w:footnote w:type="continuationSeparator" w:id="0">
    <w:p w14:paraId="642F5EE6" w14:textId="77777777" w:rsidR="00070254" w:rsidRDefault="00070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1980224">
    <w:abstractNumId w:val="8"/>
  </w:num>
  <w:num w:numId="2" w16cid:durableId="523176928">
    <w:abstractNumId w:val="6"/>
  </w:num>
  <w:num w:numId="3" w16cid:durableId="344095249">
    <w:abstractNumId w:val="5"/>
  </w:num>
  <w:num w:numId="4" w16cid:durableId="1656688582">
    <w:abstractNumId w:val="4"/>
  </w:num>
  <w:num w:numId="5" w16cid:durableId="570039933">
    <w:abstractNumId w:val="7"/>
  </w:num>
  <w:num w:numId="6" w16cid:durableId="1995378005">
    <w:abstractNumId w:val="3"/>
  </w:num>
  <w:num w:numId="7" w16cid:durableId="218828107">
    <w:abstractNumId w:val="2"/>
  </w:num>
  <w:num w:numId="8" w16cid:durableId="871763721">
    <w:abstractNumId w:val="1"/>
  </w:num>
  <w:num w:numId="9" w16cid:durableId="493953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0254"/>
    <w:rsid w:val="000D22E9"/>
    <w:rsid w:val="0015074B"/>
    <w:rsid w:val="0029639D"/>
    <w:rsid w:val="00326F90"/>
    <w:rsid w:val="004A4BEC"/>
    <w:rsid w:val="00AA1D8D"/>
    <w:rsid w:val="00B47730"/>
    <w:rsid w:val="00CB0664"/>
    <w:rsid w:val="00F4062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0FD5DD"/>
  <w14:defaultImageDpi w14:val="300"/>
  <w15:docId w15:val="{66279D43-3BBA-480D-A1F3-5395DE81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603</Characters>
  <Application>Microsoft Office Word</Application>
  <DocSecurity>0</DocSecurity>
  <Lines>100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Justin Linwood</cp:lastModifiedBy>
  <cp:revision>2</cp:revision>
  <dcterms:created xsi:type="dcterms:W3CDTF">2026-05-27T01:07:00Z</dcterms:created>
  <dcterms:modified xsi:type="dcterms:W3CDTF">2026-05-27T01:07:00Z</dcterms:modified>
  <cp:category/>
</cp:coreProperties>
</file>