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5B1A" w14:textId="77777777" w:rsidR="000A5016" w:rsidRDefault="000A1B2A">
      <w:pPr>
        <w:jc w:val="center"/>
      </w:pPr>
      <w:r>
        <w:rPr>
          <w:b/>
          <w:color w:val="1F1F1F"/>
          <w:sz w:val="44"/>
        </w:rPr>
        <w:t>EVENT CONTACT LIST</w:t>
      </w:r>
    </w:p>
    <w:p w14:paraId="1D5FB2F0" w14:textId="77777777" w:rsidR="000A5016" w:rsidRDefault="000A1B2A">
      <w:pPr>
        <w:spacing w:after="160"/>
        <w:jc w:val="center"/>
      </w:pPr>
      <w:r>
        <w:rPr>
          <w:color w:val="666666"/>
        </w:rPr>
        <w:t>Use this template to keep key event contacts, responsibilities and escalation details in one place.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4"/>
        <w:gridCol w:w="3168"/>
        <w:gridCol w:w="4031"/>
        <w:gridCol w:w="4031"/>
      </w:tblGrid>
      <w:tr w:rsidR="000A5016" w14:paraId="6F5C25BC" w14:textId="77777777">
        <w:trPr>
          <w:trHeight w:val="360"/>
          <w:jc w:val="center"/>
        </w:trPr>
        <w:tc>
          <w:tcPr>
            <w:tcW w:w="3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7B606764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Event Name</w:t>
            </w:r>
          </w:p>
        </w:tc>
        <w:tc>
          <w:tcPr>
            <w:tcW w:w="3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3C6B6F19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Event Date</w:t>
            </w:r>
          </w:p>
        </w:tc>
        <w:tc>
          <w:tcPr>
            <w:tcW w:w="40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0091F105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Event Location</w:t>
            </w:r>
          </w:p>
        </w:tc>
        <w:tc>
          <w:tcPr>
            <w:tcW w:w="40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79D8059C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Event Coordinator</w:t>
            </w:r>
          </w:p>
        </w:tc>
      </w:tr>
      <w:tr w:rsidR="000A5016" w14:paraId="268F00EF" w14:textId="77777777">
        <w:trPr>
          <w:trHeight w:val="489"/>
          <w:jc w:val="center"/>
        </w:trPr>
        <w:tc>
          <w:tcPr>
            <w:tcW w:w="374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3D20909D" w14:textId="77777777" w:rsidR="000A5016" w:rsidRDefault="000A5016">
            <w:pPr>
              <w:spacing w:after="0"/>
            </w:pPr>
          </w:p>
        </w:tc>
        <w:tc>
          <w:tcPr>
            <w:tcW w:w="31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5589F7E" w14:textId="77777777" w:rsidR="000A5016" w:rsidRDefault="000A5016">
            <w:pPr>
              <w:spacing w:after="0"/>
            </w:pPr>
          </w:p>
        </w:tc>
        <w:tc>
          <w:tcPr>
            <w:tcW w:w="403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53EB710D" w14:textId="77777777" w:rsidR="000A5016" w:rsidRDefault="000A5016">
            <w:pPr>
              <w:spacing w:after="0"/>
            </w:pPr>
          </w:p>
        </w:tc>
        <w:tc>
          <w:tcPr>
            <w:tcW w:w="403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A5CD61E" w14:textId="77777777" w:rsidR="000A5016" w:rsidRDefault="000A5016">
            <w:pPr>
              <w:spacing w:after="0"/>
            </w:pPr>
          </w:p>
        </w:tc>
      </w:tr>
    </w:tbl>
    <w:p w14:paraId="5723A7F7" w14:textId="77777777" w:rsidR="000A5016" w:rsidRDefault="000A1B2A">
      <w:pPr>
        <w:spacing w:before="80" w:after="40"/>
      </w:pPr>
      <w:r>
        <w:rPr>
          <w:b/>
          <w:color w:val="1F1F1F"/>
          <w:sz w:val="24"/>
        </w:rPr>
        <w:t>Key Event Contacts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2232"/>
        <w:gridCol w:w="2376"/>
        <w:gridCol w:w="1800"/>
        <w:gridCol w:w="2951"/>
        <w:gridCol w:w="1152"/>
        <w:gridCol w:w="2232"/>
      </w:tblGrid>
      <w:tr w:rsidR="002E4D0F" w14:paraId="0BC2D893" w14:textId="77777777">
        <w:trPr>
          <w:trHeight w:val="403"/>
          <w:jc w:val="center"/>
        </w:trPr>
        <w:tc>
          <w:tcPr>
            <w:tcW w:w="9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0DEF9217" w14:textId="77777777" w:rsidR="002E4D0F" w:rsidRDefault="002E4D0F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Priority</w:t>
            </w:r>
          </w:p>
        </w:tc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3AC42A4A" w14:textId="77777777" w:rsidR="002E4D0F" w:rsidRDefault="002E4D0F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Name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129719A0" w14:textId="77777777" w:rsidR="002E4D0F" w:rsidRDefault="002E4D0F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Role / Area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49BEC034" w14:textId="77777777" w:rsidR="002E4D0F" w:rsidRDefault="002E4D0F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Mobile</w:t>
            </w:r>
          </w:p>
        </w:tc>
        <w:tc>
          <w:tcPr>
            <w:tcW w:w="29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35E063C2" w14:textId="77777777" w:rsidR="002E4D0F" w:rsidRDefault="002E4D0F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Email</w:t>
            </w:r>
          </w:p>
        </w:tc>
        <w:tc>
          <w:tcPr>
            <w:tcW w:w="11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7C5FCD49" w14:textId="77777777" w:rsidR="002E4D0F" w:rsidRDefault="002E4D0F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On-Site?</w:t>
            </w:r>
          </w:p>
        </w:tc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5182389E" w14:textId="77777777" w:rsidR="002E4D0F" w:rsidRDefault="002E4D0F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Notes</w:t>
            </w:r>
          </w:p>
        </w:tc>
      </w:tr>
      <w:tr w:rsidR="002E4D0F" w14:paraId="7B2E0B14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4CFB3B58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5D2084CB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43935A2E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President / Chair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06F768E9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5C807016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4658D3BC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4AAA1D2C" w14:textId="77777777" w:rsidR="002E4D0F" w:rsidRDefault="002E4D0F">
            <w:pPr>
              <w:spacing w:after="0"/>
            </w:pPr>
          </w:p>
        </w:tc>
      </w:tr>
      <w:tr w:rsidR="002E4D0F" w14:paraId="313015CB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306C0643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3B3905E4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15A3D598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Secretary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4945F2EC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1B85253F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5DF2AFBC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13C61569" w14:textId="77777777" w:rsidR="002E4D0F" w:rsidRDefault="002E4D0F">
            <w:pPr>
              <w:spacing w:after="0"/>
            </w:pPr>
          </w:p>
        </w:tc>
      </w:tr>
      <w:tr w:rsidR="002E4D0F" w14:paraId="7BC7F71D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1CC0CC83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2B72872C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63B864B2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Event Coordinator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33FBE5F8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61B224BF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0A38A26F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2CC"/>
            <w:vAlign w:val="center"/>
          </w:tcPr>
          <w:p w14:paraId="049C5079" w14:textId="77777777" w:rsidR="002E4D0F" w:rsidRDefault="002E4D0F">
            <w:pPr>
              <w:spacing w:after="0"/>
            </w:pPr>
          </w:p>
        </w:tc>
      </w:tr>
      <w:tr w:rsidR="002E4D0F" w14:paraId="19B81DFF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160067A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1BE54260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5301E5D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Operations Manager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6209A62E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7392F18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57D07346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10BC0FD5" w14:textId="77777777" w:rsidR="002E4D0F" w:rsidRDefault="002E4D0F">
            <w:pPr>
              <w:spacing w:after="0"/>
            </w:pPr>
          </w:p>
        </w:tc>
      </w:tr>
      <w:tr w:rsidR="002E4D0F" w14:paraId="245F395F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47637B48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4E7D431C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36846DBA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Racing Operations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11724945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6871A798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6B374FA7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0ECB328E" w14:textId="77777777" w:rsidR="002E4D0F" w:rsidRDefault="002E4D0F">
            <w:pPr>
              <w:spacing w:after="0"/>
            </w:pPr>
          </w:p>
        </w:tc>
      </w:tr>
      <w:tr w:rsidR="002E4D0F" w14:paraId="57F26253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7428A56F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565F8ECE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AF65BDD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Bar Manager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82EFDC2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DC9D876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538210AA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320DD6B3" w14:textId="77777777" w:rsidR="002E4D0F" w:rsidRDefault="002E4D0F">
            <w:pPr>
              <w:spacing w:after="0"/>
            </w:pPr>
          </w:p>
        </w:tc>
      </w:tr>
      <w:tr w:rsidR="002E4D0F" w14:paraId="49BA1C3F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08B2E711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525733A4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76650AD1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Catering Manager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1D5CF7E0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129E2146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576F2630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7AC7454A" w14:textId="77777777" w:rsidR="002E4D0F" w:rsidRDefault="002E4D0F">
            <w:pPr>
              <w:spacing w:after="0"/>
            </w:pPr>
          </w:p>
        </w:tc>
      </w:tr>
      <w:tr w:rsidR="002E4D0F" w14:paraId="2615B939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3DA7A2D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6F8DC94A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D701DE3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Security Lead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13746A3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09DA566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3ADEE6CA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3FF145F6" w14:textId="77777777" w:rsidR="002E4D0F" w:rsidRDefault="002E4D0F">
            <w:pPr>
              <w:spacing w:after="0"/>
            </w:pPr>
          </w:p>
        </w:tc>
      </w:tr>
      <w:tr w:rsidR="002E4D0F" w14:paraId="40EFCF79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2A6F84CB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1346255C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0513E416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First Aid / Medical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6721D32B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17AEF4C9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2DF18688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3F83DE31" w14:textId="77777777" w:rsidR="002E4D0F" w:rsidRDefault="002E4D0F">
            <w:pPr>
              <w:spacing w:after="0"/>
            </w:pPr>
          </w:p>
        </w:tc>
      </w:tr>
      <w:tr w:rsidR="002E4D0F" w14:paraId="5A264F56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AF72E59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7B9DA90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0026BB5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Traffic / Parking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77EAA45D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7FB08B07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32D2944A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82F503F" w14:textId="77777777" w:rsidR="002E4D0F" w:rsidRDefault="002E4D0F">
            <w:pPr>
              <w:spacing w:after="0"/>
            </w:pPr>
          </w:p>
        </w:tc>
      </w:tr>
      <w:tr w:rsidR="002E4D0F" w14:paraId="09B3A93D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0ABE76E7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47E43B88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19CCB26A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Facilities / Maintenance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5CE55676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6532D16B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6998ECEE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16385222" w14:textId="77777777" w:rsidR="002E4D0F" w:rsidRDefault="002E4D0F">
            <w:pPr>
              <w:spacing w:after="0"/>
            </w:pPr>
          </w:p>
        </w:tc>
      </w:tr>
      <w:tr w:rsidR="002E4D0F" w14:paraId="56403C52" w14:textId="77777777">
        <w:trPr>
          <w:trHeight w:val="446"/>
          <w:jc w:val="center"/>
        </w:trPr>
        <w:tc>
          <w:tcPr>
            <w:tcW w:w="9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C703631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7DBD603" w14:textId="77777777" w:rsidR="002E4D0F" w:rsidRDefault="002E4D0F">
            <w:pPr>
              <w:spacing w:after="0"/>
            </w:pPr>
          </w:p>
        </w:tc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17ADED43" w14:textId="77777777" w:rsidR="002E4D0F" w:rsidRDefault="002E4D0F">
            <w:pPr>
              <w:spacing w:after="0"/>
            </w:pPr>
            <w:r>
              <w:rPr>
                <w:color w:val="000000"/>
                <w:sz w:val="16"/>
              </w:rPr>
              <w:t>Media / Social Media</w:t>
            </w:r>
          </w:p>
        </w:tc>
        <w:tc>
          <w:tcPr>
            <w:tcW w:w="180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673D15A" w14:textId="77777777" w:rsidR="002E4D0F" w:rsidRDefault="002E4D0F">
            <w:pPr>
              <w:spacing w:after="0"/>
            </w:pPr>
          </w:p>
        </w:tc>
        <w:tc>
          <w:tcPr>
            <w:tcW w:w="295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4330B0A" w14:textId="77777777" w:rsidR="002E4D0F" w:rsidRDefault="002E4D0F">
            <w:pPr>
              <w:spacing w:after="0"/>
            </w:pPr>
          </w:p>
        </w:tc>
        <w:tc>
          <w:tcPr>
            <w:tcW w:w="115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553B51F4" w14:textId="77777777" w:rsidR="002E4D0F" w:rsidRDefault="002E4D0F">
            <w:pPr>
              <w:spacing w:after="0"/>
              <w:jc w:val="center"/>
            </w:pPr>
            <w:r>
              <w:rPr>
                <w:color w:val="000000"/>
                <w:sz w:val="16"/>
              </w:rPr>
              <w:t>Yes / No</w:t>
            </w:r>
          </w:p>
        </w:tc>
        <w:tc>
          <w:tcPr>
            <w:tcW w:w="22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77175C63" w14:textId="77777777" w:rsidR="002E4D0F" w:rsidRDefault="002E4D0F">
            <w:pPr>
              <w:spacing w:after="0"/>
            </w:pPr>
          </w:p>
        </w:tc>
      </w:tr>
    </w:tbl>
    <w:p w14:paraId="79570774" w14:textId="77777777" w:rsidR="000A5016" w:rsidRDefault="000A1B2A">
      <w:r>
        <w:br w:type="page"/>
      </w:r>
    </w:p>
    <w:p w14:paraId="1AC5DC09" w14:textId="77777777" w:rsidR="000A5016" w:rsidRDefault="000A1B2A">
      <w:pPr>
        <w:jc w:val="center"/>
      </w:pPr>
      <w:r>
        <w:rPr>
          <w:b/>
          <w:color w:val="1F1F1F"/>
          <w:sz w:val="40"/>
        </w:rPr>
        <w:lastRenderedPageBreak/>
        <w:t>EVENT COMMUNICATIONS AND ESCALATION</w:t>
      </w:r>
    </w:p>
    <w:p w14:paraId="33971884" w14:textId="77777777" w:rsidR="000A5016" w:rsidRDefault="000A1B2A">
      <w:pPr>
        <w:spacing w:before="80" w:after="40"/>
      </w:pPr>
      <w:r>
        <w:rPr>
          <w:b/>
          <w:color w:val="1F1F1F"/>
          <w:sz w:val="24"/>
        </w:rPr>
        <w:t>Emergency and Escalation Contacts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3311"/>
        <w:gridCol w:w="2088"/>
        <w:gridCol w:w="4320"/>
        <w:gridCol w:w="3384"/>
      </w:tblGrid>
      <w:tr w:rsidR="000A5016" w14:paraId="2945C464" w14:textId="77777777">
        <w:trPr>
          <w:trHeight w:val="403"/>
          <w:jc w:val="center"/>
        </w:trPr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1F1F"/>
            <w:vAlign w:val="center"/>
          </w:tcPr>
          <w:p w14:paraId="46945239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Contact Type</w:t>
            </w:r>
          </w:p>
        </w:tc>
        <w:tc>
          <w:tcPr>
            <w:tcW w:w="33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1F1F"/>
            <w:vAlign w:val="center"/>
          </w:tcPr>
          <w:p w14:paraId="43233F7B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Name / Organisation</w:t>
            </w:r>
          </w:p>
        </w:tc>
        <w:tc>
          <w:tcPr>
            <w:tcW w:w="2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1F1F"/>
            <w:vAlign w:val="center"/>
          </w:tcPr>
          <w:p w14:paraId="3A47254E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Phone</w:t>
            </w:r>
          </w:p>
        </w:tc>
        <w:tc>
          <w:tcPr>
            <w:tcW w:w="4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1F1F"/>
            <w:vAlign w:val="center"/>
          </w:tcPr>
          <w:p w14:paraId="566EF016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When to Contact</w:t>
            </w:r>
          </w:p>
        </w:tc>
        <w:tc>
          <w:tcPr>
            <w:tcW w:w="33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1F1F"/>
            <w:vAlign w:val="center"/>
          </w:tcPr>
          <w:p w14:paraId="78FD5228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Notes</w:t>
            </w:r>
          </w:p>
        </w:tc>
      </w:tr>
      <w:tr w:rsidR="000A5016" w14:paraId="661B1CA0" w14:textId="77777777">
        <w:trPr>
          <w:trHeight w:val="604"/>
          <w:jc w:val="center"/>
        </w:trPr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748BED8B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Emergency Services</w:t>
            </w:r>
          </w:p>
        </w:tc>
        <w:tc>
          <w:tcPr>
            <w:tcW w:w="331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3724D6B2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Triple Zero</w:t>
            </w:r>
          </w:p>
        </w:tc>
        <w:tc>
          <w:tcPr>
            <w:tcW w:w="208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1B4D4568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000</w:t>
            </w:r>
          </w:p>
        </w:tc>
        <w:tc>
          <w:tcPr>
            <w:tcW w:w="43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7E6C58FB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Life threatening emergency, fire, serious injury or immediate police response</w:t>
            </w:r>
          </w:p>
        </w:tc>
        <w:tc>
          <w:tcPr>
            <w:tcW w:w="338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1D9E89D9" w14:textId="77777777" w:rsidR="000A5016" w:rsidRDefault="000A5016">
            <w:pPr>
              <w:spacing w:after="0"/>
            </w:pPr>
          </w:p>
        </w:tc>
      </w:tr>
      <w:tr w:rsidR="000A5016" w14:paraId="1832B587" w14:textId="77777777">
        <w:trPr>
          <w:trHeight w:val="604"/>
          <w:jc w:val="center"/>
        </w:trPr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39261B50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Nearest Hospital / Medical Centre</w:t>
            </w:r>
          </w:p>
        </w:tc>
        <w:tc>
          <w:tcPr>
            <w:tcW w:w="331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5F2A934" w14:textId="77777777" w:rsidR="000A5016" w:rsidRDefault="000A5016">
            <w:pPr>
              <w:spacing w:after="0"/>
            </w:pPr>
          </w:p>
        </w:tc>
        <w:tc>
          <w:tcPr>
            <w:tcW w:w="208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4951DAE6" w14:textId="77777777" w:rsidR="000A5016" w:rsidRDefault="000A5016">
            <w:pPr>
              <w:spacing w:after="0"/>
            </w:pPr>
          </w:p>
        </w:tc>
        <w:tc>
          <w:tcPr>
            <w:tcW w:w="43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64478D6F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Medical support or follow-up after first aid response</w:t>
            </w:r>
          </w:p>
        </w:tc>
        <w:tc>
          <w:tcPr>
            <w:tcW w:w="338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809BA09" w14:textId="77777777" w:rsidR="000A5016" w:rsidRDefault="000A5016">
            <w:pPr>
              <w:spacing w:after="0"/>
            </w:pPr>
          </w:p>
        </w:tc>
      </w:tr>
      <w:tr w:rsidR="000A5016" w14:paraId="02EB380F" w14:textId="77777777">
        <w:trPr>
          <w:trHeight w:val="604"/>
          <w:jc w:val="center"/>
        </w:trPr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6C6AAFBE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Local Police Station</w:t>
            </w:r>
          </w:p>
        </w:tc>
        <w:tc>
          <w:tcPr>
            <w:tcW w:w="331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53E4F299" w14:textId="77777777" w:rsidR="000A5016" w:rsidRDefault="000A5016">
            <w:pPr>
              <w:spacing w:after="0"/>
            </w:pPr>
          </w:p>
        </w:tc>
        <w:tc>
          <w:tcPr>
            <w:tcW w:w="208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113BCB0D" w14:textId="77777777" w:rsidR="000A5016" w:rsidRDefault="000A5016">
            <w:pPr>
              <w:spacing w:after="0"/>
            </w:pPr>
          </w:p>
        </w:tc>
        <w:tc>
          <w:tcPr>
            <w:tcW w:w="43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3DE961AD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Non-urgent police matters, crowd issues or incident reporting</w:t>
            </w:r>
          </w:p>
        </w:tc>
        <w:tc>
          <w:tcPr>
            <w:tcW w:w="338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3D550D47" w14:textId="77777777" w:rsidR="000A5016" w:rsidRDefault="000A5016">
            <w:pPr>
              <w:spacing w:after="0"/>
            </w:pPr>
          </w:p>
        </w:tc>
      </w:tr>
      <w:tr w:rsidR="000A5016" w14:paraId="22676F41" w14:textId="77777777">
        <w:trPr>
          <w:trHeight w:val="604"/>
          <w:jc w:val="center"/>
        </w:trPr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14D25412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RQ Contact / Steward</w:t>
            </w:r>
          </w:p>
        </w:tc>
        <w:tc>
          <w:tcPr>
            <w:tcW w:w="331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63EFE7FE" w14:textId="77777777" w:rsidR="000A5016" w:rsidRDefault="000A5016">
            <w:pPr>
              <w:spacing w:after="0"/>
            </w:pPr>
          </w:p>
        </w:tc>
        <w:tc>
          <w:tcPr>
            <w:tcW w:w="208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5A3E7A0" w14:textId="77777777" w:rsidR="000A5016" w:rsidRDefault="000A5016">
            <w:pPr>
              <w:spacing w:after="0"/>
            </w:pPr>
          </w:p>
        </w:tc>
        <w:tc>
          <w:tcPr>
            <w:tcW w:w="43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7BF98B43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Racing-related escalation, operational concern or incident advice</w:t>
            </w:r>
          </w:p>
        </w:tc>
        <w:tc>
          <w:tcPr>
            <w:tcW w:w="338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F6074A3" w14:textId="77777777" w:rsidR="000A5016" w:rsidRDefault="000A5016">
            <w:pPr>
              <w:spacing w:after="0"/>
            </w:pPr>
          </w:p>
        </w:tc>
      </w:tr>
      <w:tr w:rsidR="000A5016" w14:paraId="334D7F4D" w14:textId="77777777">
        <w:trPr>
          <w:trHeight w:val="604"/>
          <w:jc w:val="center"/>
        </w:trPr>
        <w:tc>
          <w:tcPr>
            <w:tcW w:w="23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7523C283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Venue / Facility Contact</w:t>
            </w:r>
          </w:p>
        </w:tc>
        <w:tc>
          <w:tcPr>
            <w:tcW w:w="3311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77EA1ABD" w14:textId="77777777" w:rsidR="000A5016" w:rsidRDefault="000A5016">
            <w:pPr>
              <w:spacing w:after="0"/>
            </w:pPr>
          </w:p>
        </w:tc>
        <w:tc>
          <w:tcPr>
            <w:tcW w:w="208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6B10CE4D" w14:textId="77777777" w:rsidR="000A5016" w:rsidRDefault="000A5016">
            <w:pPr>
              <w:spacing w:after="0"/>
            </w:pPr>
          </w:p>
        </w:tc>
        <w:tc>
          <w:tcPr>
            <w:tcW w:w="43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7EC753BC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Power, plumbing, access, infrastructure or urgent maintenance issue</w:t>
            </w:r>
          </w:p>
        </w:tc>
        <w:tc>
          <w:tcPr>
            <w:tcW w:w="338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2F2F2"/>
            <w:vAlign w:val="center"/>
          </w:tcPr>
          <w:p w14:paraId="3FE44590" w14:textId="77777777" w:rsidR="000A5016" w:rsidRDefault="000A5016">
            <w:pPr>
              <w:spacing w:after="0"/>
            </w:pPr>
          </w:p>
        </w:tc>
      </w:tr>
    </w:tbl>
    <w:p w14:paraId="3F198C95" w14:textId="77777777" w:rsidR="000A5016" w:rsidRDefault="000A1B2A">
      <w:pPr>
        <w:spacing w:before="80" w:after="40"/>
      </w:pPr>
      <w:r>
        <w:rPr>
          <w:b/>
          <w:color w:val="1F1F1F"/>
          <w:sz w:val="24"/>
        </w:rPr>
        <w:t>Event Communication Checklist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4"/>
        <w:gridCol w:w="9360"/>
        <w:gridCol w:w="1728"/>
      </w:tblGrid>
      <w:tr w:rsidR="000A5016" w14:paraId="29C9D5ED" w14:textId="77777777">
        <w:trPr>
          <w:trHeight w:val="403"/>
          <w:jc w:val="center"/>
        </w:trPr>
        <w:tc>
          <w:tcPr>
            <w:tcW w:w="3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52330147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09C4CFC5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Details / Instructions</w:t>
            </w:r>
          </w:p>
        </w:tc>
        <w:tc>
          <w:tcPr>
            <w:tcW w:w="17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561A"/>
            <w:vAlign w:val="center"/>
          </w:tcPr>
          <w:p w14:paraId="5E637D46" w14:textId="77777777" w:rsidR="000A5016" w:rsidRDefault="000A1B2A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Completed</w:t>
            </w:r>
          </w:p>
        </w:tc>
      </w:tr>
      <w:tr w:rsidR="000A5016" w14:paraId="09192BAC" w14:textId="77777777">
        <w:trPr>
          <w:trHeight w:val="503"/>
          <w:jc w:val="center"/>
        </w:trPr>
        <w:tc>
          <w:tcPr>
            <w:tcW w:w="374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3F20A35D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Final contact list circulated</w:t>
            </w:r>
          </w:p>
        </w:tc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6227FE73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Send the final contact list to committee, staff, vendors and key event leads.</w:t>
            </w:r>
          </w:p>
        </w:tc>
        <w:tc>
          <w:tcPr>
            <w:tcW w:w="172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33596F8C" w14:textId="77777777" w:rsidR="000A5016" w:rsidRDefault="000A1B2A">
            <w:pPr>
              <w:spacing w:after="0"/>
              <w:jc w:val="center"/>
            </w:pPr>
            <w:r>
              <w:rPr>
                <w:color w:val="000000"/>
                <w:sz w:val="16"/>
              </w:rPr>
              <w:t>☐</w:t>
            </w:r>
          </w:p>
        </w:tc>
      </w:tr>
      <w:tr w:rsidR="000A5016" w14:paraId="24035378" w14:textId="77777777">
        <w:trPr>
          <w:trHeight w:val="503"/>
          <w:jc w:val="center"/>
        </w:trPr>
        <w:tc>
          <w:tcPr>
            <w:tcW w:w="374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5AD28D9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Radio / channel allocation confirmed</w:t>
            </w:r>
          </w:p>
        </w:tc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7F04CB9E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Confirm radio users, channel numbers and backup communication process.</w:t>
            </w:r>
          </w:p>
        </w:tc>
        <w:tc>
          <w:tcPr>
            <w:tcW w:w="172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760474D7" w14:textId="77777777" w:rsidR="000A5016" w:rsidRDefault="000A1B2A">
            <w:pPr>
              <w:spacing w:after="0"/>
              <w:jc w:val="center"/>
            </w:pPr>
            <w:r>
              <w:rPr>
                <w:color w:val="000000"/>
                <w:sz w:val="16"/>
              </w:rPr>
              <w:t>☐</w:t>
            </w:r>
          </w:p>
        </w:tc>
      </w:tr>
      <w:tr w:rsidR="000A5016" w14:paraId="6FBF7EDA" w14:textId="77777777">
        <w:trPr>
          <w:trHeight w:val="503"/>
          <w:jc w:val="center"/>
        </w:trPr>
        <w:tc>
          <w:tcPr>
            <w:tcW w:w="374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2EA5E3B5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Emergency contacts briefed</w:t>
            </w:r>
          </w:p>
        </w:tc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2D1D6AAD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Confirm who contacts emergency services and who records incidents.</w:t>
            </w:r>
          </w:p>
        </w:tc>
        <w:tc>
          <w:tcPr>
            <w:tcW w:w="172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5C92331B" w14:textId="77777777" w:rsidR="000A5016" w:rsidRDefault="000A1B2A">
            <w:pPr>
              <w:spacing w:after="0"/>
              <w:jc w:val="center"/>
            </w:pPr>
            <w:r>
              <w:rPr>
                <w:color w:val="000000"/>
                <w:sz w:val="16"/>
              </w:rPr>
              <w:t>☐</w:t>
            </w:r>
          </w:p>
        </w:tc>
      </w:tr>
      <w:tr w:rsidR="000A5016" w14:paraId="1105A4C8" w14:textId="77777777">
        <w:trPr>
          <w:trHeight w:val="503"/>
          <w:jc w:val="center"/>
        </w:trPr>
        <w:tc>
          <w:tcPr>
            <w:tcW w:w="374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20726E8D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Staff briefing completed</w:t>
            </w:r>
          </w:p>
        </w:tc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6107ECB7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Brief staff on timing, key risks, escalation process and customer service expectations.</w:t>
            </w:r>
          </w:p>
        </w:tc>
        <w:tc>
          <w:tcPr>
            <w:tcW w:w="172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08110BFD" w14:textId="77777777" w:rsidR="000A5016" w:rsidRDefault="000A1B2A">
            <w:pPr>
              <w:spacing w:after="0"/>
              <w:jc w:val="center"/>
            </w:pPr>
            <w:r>
              <w:rPr>
                <w:color w:val="000000"/>
                <w:sz w:val="16"/>
              </w:rPr>
              <w:t>☐</w:t>
            </w:r>
          </w:p>
        </w:tc>
      </w:tr>
      <w:tr w:rsidR="000A5016" w14:paraId="341309DA" w14:textId="77777777">
        <w:trPr>
          <w:trHeight w:val="503"/>
          <w:jc w:val="center"/>
        </w:trPr>
        <w:tc>
          <w:tcPr>
            <w:tcW w:w="374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208F4528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Vendor contacts confirmed</w:t>
            </w:r>
          </w:p>
        </w:tc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335CC15C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Confirm arrival time, setup location and primary contact for each vendor.</w:t>
            </w:r>
          </w:p>
        </w:tc>
        <w:tc>
          <w:tcPr>
            <w:tcW w:w="172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CE4D6"/>
            <w:vAlign w:val="center"/>
          </w:tcPr>
          <w:p w14:paraId="0872B83F" w14:textId="77777777" w:rsidR="000A5016" w:rsidRDefault="000A1B2A">
            <w:pPr>
              <w:spacing w:after="0"/>
              <w:jc w:val="center"/>
            </w:pPr>
            <w:r>
              <w:rPr>
                <w:color w:val="000000"/>
                <w:sz w:val="16"/>
              </w:rPr>
              <w:t>☐</w:t>
            </w:r>
          </w:p>
        </w:tc>
      </w:tr>
      <w:tr w:rsidR="000A5016" w14:paraId="6295300B" w14:textId="77777777">
        <w:trPr>
          <w:trHeight w:val="503"/>
          <w:jc w:val="center"/>
        </w:trPr>
        <w:tc>
          <w:tcPr>
            <w:tcW w:w="374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596DB62D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Post-event debrief contact noted</w:t>
            </w:r>
          </w:p>
        </w:tc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60F2CF36" w14:textId="77777777" w:rsidR="000A5016" w:rsidRDefault="000A1B2A">
            <w:pPr>
              <w:spacing w:after="0"/>
            </w:pPr>
            <w:r>
              <w:rPr>
                <w:color w:val="000000"/>
                <w:sz w:val="16"/>
              </w:rPr>
              <w:t>Nominate who will collect feedback and incident notes after the event.</w:t>
            </w:r>
          </w:p>
        </w:tc>
        <w:tc>
          <w:tcPr>
            <w:tcW w:w="172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vAlign w:val="center"/>
          </w:tcPr>
          <w:p w14:paraId="5E0435EA" w14:textId="77777777" w:rsidR="000A5016" w:rsidRDefault="000A1B2A">
            <w:pPr>
              <w:spacing w:after="0"/>
              <w:jc w:val="center"/>
            </w:pPr>
            <w:r>
              <w:rPr>
                <w:color w:val="000000"/>
                <w:sz w:val="16"/>
              </w:rPr>
              <w:t>☐</w:t>
            </w:r>
          </w:p>
        </w:tc>
      </w:tr>
    </w:tbl>
    <w:p w14:paraId="1060EE44" w14:textId="77777777" w:rsidR="000A1B2A" w:rsidRDefault="000A1B2A"/>
    <w:sectPr w:rsidR="000A1B2A" w:rsidSect="00034616">
      <w:footerReference w:type="default" r:id="rId8"/>
      <w:pgSz w:w="16834" w:h="11909" w:orient="landscape"/>
      <w:pgMar w:top="605" w:right="792" w:bottom="605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E946" w14:textId="77777777" w:rsidR="000A1B2A" w:rsidRDefault="000A1B2A">
      <w:pPr>
        <w:spacing w:after="0" w:line="240" w:lineRule="auto"/>
      </w:pPr>
      <w:r>
        <w:separator/>
      </w:r>
    </w:p>
  </w:endnote>
  <w:endnote w:type="continuationSeparator" w:id="0">
    <w:p w14:paraId="6A8F4D3D" w14:textId="77777777" w:rsidR="000A1B2A" w:rsidRDefault="000A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7E7B" w14:textId="77777777" w:rsidR="000A5016" w:rsidRDefault="000A1B2A">
    <w:pPr>
      <w:pStyle w:val="Footer"/>
      <w:jc w:val="center"/>
    </w:pPr>
    <w:r>
      <w:rPr>
        <w:color w:val="666666"/>
        <w:sz w:val="16"/>
      </w:rPr>
      <w:t>Template: Event Contact List | Review and update before each event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C77F" w14:textId="77777777" w:rsidR="000A1B2A" w:rsidRDefault="000A1B2A">
      <w:pPr>
        <w:spacing w:after="0" w:line="240" w:lineRule="auto"/>
      </w:pPr>
      <w:r>
        <w:separator/>
      </w:r>
    </w:p>
  </w:footnote>
  <w:footnote w:type="continuationSeparator" w:id="0">
    <w:p w14:paraId="292F7221" w14:textId="77777777" w:rsidR="000A1B2A" w:rsidRDefault="000A1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382655">
    <w:abstractNumId w:val="8"/>
  </w:num>
  <w:num w:numId="2" w16cid:durableId="512573679">
    <w:abstractNumId w:val="6"/>
  </w:num>
  <w:num w:numId="3" w16cid:durableId="1462916757">
    <w:abstractNumId w:val="5"/>
  </w:num>
  <w:num w:numId="4" w16cid:durableId="213591094">
    <w:abstractNumId w:val="4"/>
  </w:num>
  <w:num w:numId="5" w16cid:durableId="1028413736">
    <w:abstractNumId w:val="7"/>
  </w:num>
  <w:num w:numId="6" w16cid:durableId="290092698">
    <w:abstractNumId w:val="3"/>
  </w:num>
  <w:num w:numId="7" w16cid:durableId="1163855326">
    <w:abstractNumId w:val="2"/>
  </w:num>
  <w:num w:numId="8" w16cid:durableId="1414274979">
    <w:abstractNumId w:val="1"/>
  </w:num>
  <w:num w:numId="9" w16cid:durableId="123662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B2A"/>
    <w:rsid w:val="000A5016"/>
    <w:rsid w:val="0015074B"/>
    <w:rsid w:val="0029639D"/>
    <w:rsid w:val="002E4D0F"/>
    <w:rsid w:val="00326F90"/>
    <w:rsid w:val="00AA1D8D"/>
    <w:rsid w:val="00B47730"/>
    <w:rsid w:val="00CB0664"/>
    <w:rsid w:val="00F406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98201"/>
  <w14:defaultImageDpi w14:val="300"/>
  <w15:docId w15:val="{66279D43-3BBA-480D-A1F3-5395DE81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1678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Justin Linwood</cp:lastModifiedBy>
  <cp:revision>2</cp:revision>
  <dcterms:created xsi:type="dcterms:W3CDTF">2026-05-27T01:13:00Z</dcterms:created>
  <dcterms:modified xsi:type="dcterms:W3CDTF">2026-05-27T01:13:00Z</dcterms:modified>
  <cp:category/>
</cp:coreProperties>
</file>